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3401" w14:textId="77777777" w:rsidR="00F40E11" w:rsidRDefault="004A78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14:paraId="5632EB78" w14:textId="77777777" w:rsidR="00F40E11" w:rsidRDefault="004A788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Рабочей программы дисциплины</w:t>
      </w:r>
    </w:p>
    <w:tbl>
      <w:tblPr>
        <w:tblStyle w:val="afffffffb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418"/>
        <w:gridCol w:w="5811"/>
      </w:tblGrid>
      <w:tr w:rsidR="00B91BC0" w:rsidRPr="00B91BC0" w14:paraId="0E3AB470" w14:textId="77777777">
        <w:tc>
          <w:tcPr>
            <w:tcW w:w="3261" w:type="dxa"/>
            <w:shd w:val="clear" w:color="auto" w:fill="E7E6E6" w:themeFill="background2"/>
          </w:tcPr>
          <w:p w14:paraId="7A804404" w14:textId="77777777" w:rsidR="00F40E11" w:rsidRPr="00B91BC0" w:rsidRDefault="004A7888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5BE3D19" w14:textId="4EE0DBE6" w:rsidR="00F40E11" w:rsidRPr="00B91BC0" w:rsidRDefault="00C10468">
            <w:pPr>
              <w:rPr>
                <w:sz w:val="24"/>
                <w:szCs w:val="24"/>
              </w:rPr>
            </w:pPr>
            <w:r w:rsidRPr="00C10468">
              <w:rPr>
                <w:b/>
                <w:sz w:val="24"/>
                <w:szCs w:val="24"/>
              </w:rPr>
              <w:t>Инвестиционные процессы в городском хозяйстве (продвинутый уровень)</w:t>
            </w:r>
          </w:p>
        </w:tc>
      </w:tr>
      <w:tr w:rsidR="00C10468" w:rsidRPr="00B91BC0" w14:paraId="0CBE05D3" w14:textId="77777777">
        <w:tc>
          <w:tcPr>
            <w:tcW w:w="3261" w:type="dxa"/>
            <w:shd w:val="clear" w:color="auto" w:fill="E7E6E6" w:themeFill="background2"/>
          </w:tcPr>
          <w:p w14:paraId="7D28E3AE" w14:textId="77777777" w:rsidR="00C10468" w:rsidRPr="00B91BC0" w:rsidRDefault="00C10468" w:rsidP="00C10468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418" w:type="dxa"/>
            <w:shd w:val="clear" w:color="auto" w:fill="auto"/>
          </w:tcPr>
          <w:p w14:paraId="24B396DA" w14:textId="52D62E3A" w:rsidR="00C10468" w:rsidRPr="00B91BC0" w:rsidRDefault="00C10468" w:rsidP="00C10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38.04.02 </w:t>
            </w:r>
          </w:p>
        </w:tc>
        <w:tc>
          <w:tcPr>
            <w:tcW w:w="5811" w:type="dxa"/>
            <w:shd w:val="clear" w:color="auto" w:fill="auto"/>
          </w:tcPr>
          <w:p w14:paraId="18AF00CA" w14:textId="2176929E" w:rsidR="00C10468" w:rsidRPr="00B91BC0" w:rsidRDefault="00C10468" w:rsidP="00C10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B91BC0" w:rsidRPr="00B91BC0" w14:paraId="28352B21" w14:textId="77777777">
        <w:tc>
          <w:tcPr>
            <w:tcW w:w="3261" w:type="dxa"/>
            <w:shd w:val="clear" w:color="auto" w:fill="E7E6E6" w:themeFill="background2"/>
          </w:tcPr>
          <w:p w14:paraId="70F22B38" w14:textId="77777777" w:rsidR="00F40E11" w:rsidRPr="00B91BC0" w:rsidRDefault="004A7888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Направленность (профиль)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570ECB2" w14:textId="2EE48E7D" w:rsidR="00F40E11" w:rsidRPr="00B91BC0" w:rsidRDefault="00C10468" w:rsidP="008F169D">
            <w:pPr>
              <w:rPr>
                <w:rFonts w:ascii="Ubuntu;Arial" w:hAnsi="Ubuntu;Arial"/>
                <w:sz w:val="24"/>
                <w:szCs w:val="24"/>
                <w:highlight w:val="yellow"/>
              </w:rPr>
            </w:pPr>
            <w:r w:rsidRPr="00C10468">
              <w:rPr>
                <w:sz w:val="24"/>
                <w:szCs w:val="24"/>
              </w:rPr>
              <w:t>Цифровизация в управлении имущественным комплексом</w:t>
            </w:r>
          </w:p>
        </w:tc>
      </w:tr>
      <w:tr w:rsidR="00B91BC0" w:rsidRPr="00B91BC0" w14:paraId="127D90DC" w14:textId="77777777">
        <w:tc>
          <w:tcPr>
            <w:tcW w:w="3261" w:type="dxa"/>
            <w:shd w:val="clear" w:color="auto" w:fill="E7E6E6" w:themeFill="background2"/>
          </w:tcPr>
          <w:p w14:paraId="1AC448E3" w14:textId="77777777" w:rsidR="00F40E11" w:rsidRPr="00B91BC0" w:rsidRDefault="004A7888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Объем дисциплины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72CF345" w14:textId="2250D1F4" w:rsidR="00F40E11" w:rsidRPr="00B91BC0" w:rsidRDefault="00C10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7888" w:rsidRPr="00B91BC0">
              <w:rPr>
                <w:sz w:val="24"/>
                <w:szCs w:val="24"/>
              </w:rPr>
              <w:t xml:space="preserve"> </w:t>
            </w:r>
            <w:proofErr w:type="spellStart"/>
            <w:r w:rsidR="004A7888" w:rsidRPr="00B91BC0">
              <w:rPr>
                <w:sz w:val="24"/>
                <w:szCs w:val="24"/>
              </w:rPr>
              <w:t>з.е</w:t>
            </w:r>
            <w:proofErr w:type="spellEnd"/>
            <w:r w:rsidR="004A7888" w:rsidRPr="00B91BC0">
              <w:rPr>
                <w:sz w:val="24"/>
                <w:szCs w:val="24"/>
              </w:rPr>
              <w:t>.</w:t>
            </w:r>
          </w:p>
        </w:tc>
      </w:tr>
      <w:tr w:rsidR="00B91BC0" w:rsidRPr="00B91BC0" w14:paraId="36CA26CE" w14:textId="77777777">
        <w:tc>
          <w:tcPr>
            <w:tcW w:w="3261" w:type="dxa"/>
            <w:shd w:val="clear" w:color="auto" w:fill="E7E6E6" w:themeFill="background2"/>
          </w:tcPr>
          <w:p w14:paraId="762B05E2" w14:textId="77777777" w:rsidR="00F40E11" w:rsidRPr="00B91BC0" w:rsidRDefault="004A7888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B8DB79E" w14:textId="513C84E2" w:rsidR="00F40E11" w:rsidRPr="00B91BC0" w:rsidRDefault="009D47D9">
            <w:pPr>
              <w:rPr>
                <w:sz w:val="24"/>
                <w:szCs w:val="24"/>
              </w:rPr>
            </w:pPr>
            <w:r w:rsidRPr="00B91BC0">
              <w:rPr>
                <w:sz w:val="24"/>
                <w:szCs w:val="24"/>
              </w:rPr>
              <w:t>Зачет</w:t>
            </w:r>
            <w:r w:rsidR="00674B68">
              <w:rPr>
                <w:sz w:val="24"/>
                <w:szCs w:val="24"/>
              </w:rPr>
              <w:t xml:space="preserve"> с оценкой</w:t>
            </w:r>
          </w:p>
        </w:tc>
      </w:tr>
      <w:tr w:rsidR="00B91BC0" w:rsidRPr="00B91BC0" w14:paraId="25E53BA2" w14:textId="77777777">
        <w:tc>
          <w:tcPr>
            <w:tcW w:w="3261" w:type="dxa"/>
            <w:shd w:val="clear" w:color="auto" w:fill="E7E6E6" w:themeFill="background2"/>
          </w:tcPr>
          <w:p w14:paraId="043F70CD" w14:textId="77777777" w:rsidR="00F40E11" w:rsidRPr="00B91BC0" w:rsidRDefault="004A7888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0D71249" w14:textId="5BBE348F" w:rsidR="00F40E11" w:rsidRPr="00B91BC0" w:rsidRDefault="00674B68">
            <w:pPr>
              <w:rPr>
                <w:sz w:val="24"/>
                <w:szCs w:val="24"/>
                <w:highlight w:val="yellow"/>
              </w:rPr>
            </w:pPr>
            <w:r>
              <w:rPr>
                <w:i/>
                <w:sz w:val="22"/>
                <w:szCs w:val="22"/>
              </w:rPr>
              <w:t>М</w:t>
            </w:r>
            <w:r w:rsidR="00C10468">
              <w:rPr>
                <w:i/>
                <w:sz w:val="22"/>
                <w:szCs w:val="22"/>
              </w:rPr>
              <w:t>енеджмента и предпринимательства</w:t>
            </w:r>
          </w:p>
        </w:tc>
      </w:tr>
      <w:tr w:rsidR="00B91BC0" w:rsidRPr="00B91BC0" w14:paraId="7C0B3530" w14:textId="77777777">
        <w:tc>
          <w:tcPr>
            <w:tcW w:w="10490" w:type="dxa"/>
            <w:gridSpan w:val="3"/>
            <w:shd w:val="clear" w:color="auto" w:fill="E7E6E6" w:themeFill="background2"/>
          </w:tcPr>
          <w:p w14:paraId="662D89C5" w14:textId="77777777" w:rsidR="00F40E11" w:rsidRPr="00B91BC0" w:rsidRDefault="004A7888" w:rsidP="00B91BC0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Крат</w:t>
            </w:r>
            <w:r w:rsidR="00B91BC0" w:rsidRPr="00B91BC0">
              <w:rPr>
                <w:b/>
                <w:sz w:val="24"/>
                <w:szCs w:val="24"/>
              </w:rPr>
              <w:t>к</w:t>
            </w:r>
            <w:r w:rsidRPr="00B91BC0">
              <w:rPr>
                <w:b/>
                <w:sz w:val="24"/>
                <w:szCs w:val="24"/>
              </w:rPr>
              <w:t xml:space="preserve">ое содержание дисциплины  </w:t>
            </w:r>
          </w:p>
        </w:tc>
      </w:tr>
      <w:tr w:rsidR="00B91BC0" w:rsidRPr="00B91BC0" w14:paraId="23A99231" w14:textId="77777777" w:rsidTr="00C10468">
        <w:trPr>
          <w:trHeight w:val="155"/>
        </w:trPr>
        <w:tc>
          <w:tcPr>
            <w:tcW w:w="10490" w:type="dxa"/>
            <w:gridSpan w:val="3"/>
            <w:shd w:val="clear" w:color="auto" w:fill="auto"/>
          </w:tcPr>
          <w:p w14:paraId="55045E7C" w14:textId="41E034F0" w:rsidR="009D47D9" w:rsidRPr="00B91BC0" w:rsidRDefault="009D47D9" w:rsidP="009D47D9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 w:rsidRPr="00B91BC0">
              <w:rPr>
                <w:sz w:val="24"/>
                <w:szCs w:val="24"/>
              </w:rPr>
              <w:t xml:space="preserve">Тема 1. </w:t>
            </w:r>
            <w:r w:rsidR="00C10468" w:rsidRPr="00C10468">
              <w:rPr>
                <w:sz w:val="24"/>
                <w:szCs w:val="24"/>
              </w:rPr>
              <w:t>Инвестиционные процессы в городском хозяйстве</w:t>
            </w:r>
            <w:r w:rsidR="00C10468">
              <w:rPr>
                <w:sz w:val="24"/>
                <w:szCs w:val="24"/>
              </w:rPr>
              <w:t xml:space="preserve"> как объект исследования</w:t>
            </w:r>
          </w:p>
        </w:tc>
      </w:tr>
      <w:tr w:rsidR="00B91BC0" w:rsidRPr="00B91BC0" w14:paraId="0B5C260B" w14:textId="77777777">
        <w:tc>
          <w:tcPr>
            <w:tcW w:w="10490" w:type="dxa"/>
            <w:gridSpan w:val="3"/>
            <w:shd w:val="clear" w:color="auto" w:fill="auto"/>
          </w:tcPr>
          <w:p w14:paraId="3B5A1ECB" w14:textId="6B4B29FB" w:rsidR="009D47D9" w:rsidRPr="00B91BC0" w:rsidRDefault="009D47D9" w:rsidP="009D47D9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 w:rsidRPr="00B91BC0">
              <w:rPr>
                <w:sz w:val="24"/>
                <w:szCs w:val="24"/>
              </w:rPr>
              <w:t xml:space="preserve">Тема 2. </w:t>
            </w:r>
            <w:r w:rsidR="00C10468">
              <w:rPr>
                <w:sz w:val="24"/>
                <w:szCs w:val="24"/>
              </w:rPr>
              <w:t>Методологическая база оценки инвестиционного процесса</w:t>
            </w:r>
          </w:p>
        </w:tc>
      </w:tr>
      <w:tr w:rsidR="00B91BC0" w:rsidRPr="00B91BC0" w14:paraId="5FEFE7BD" w14:textId="77777777">
        <w:tc>
          <w:tcPr>
            <w:tcW w:w="10490" w:type="dxa"/>
            <w:gridSpan w:val="3"/>
            <w:shd w:val="clear" w:color="auto" w:fill="auto"/>
          </w:tcPr>
          <w:p w14:paraId="692C34BB" w14:textId="59B8A9E9" w:rsidR="009D47D9" w:rsidRPr="00B91BC0" w:rsidRDefault="009D47D9" w:rsidP="009D47D9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 w:rsidRPr="00B91BC0">
              <w:rPr>
                <w:sz w:val="24"/>
                <w:szCs w:val="24"/>
              </w:rPr>
              <w:t xml:space="preserve">Тема 3. </w:t>
            </w:r>
            <w:r w:rsidR="00C10468">
              <w:rPr>
                <w:sz w:val="24"/>
                <w:szCs w:val="24"/>
              </w:rPr>
              <w:t>Институциональные характеристики инвестиционного процесса</w:t>
            </w:r>
          </w:p>
        </w:tc>
      </w:tr>
      <w:tr w:rsidR="00B91BC0" w:rsidRPr="00B91BC0" w14:paraId="5F5EFCDA" w14:textId="77777777">
        <w:tc>
          <w:tcPr>
            <w:tcW w:w="10490" w:type="dxa"/>
            <w:gridSpan w:val="3"/>
            <w:shd w:val="clear" w:color="auto" w:fill="auto"/>
          </w:tcPr>
          <w:p w14:paraId="119A1687" w14:textId="3D9663D1" w:rsidR="009D47D9" w:rsidRPr="00B91BC0" w:rsidRDefault="009D47D9" w:rsidP="009D47D9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 w:rsidRPr="00B91BC0">
              <w:rPr>
                <w:sz w:val="24"/>
                <w:szCs w:val="24"/>
              </w:rPr>
              <w:t xml:space="preserve">Тема 4. </w:t>
            </w:r>
            <w:r w:rsidR="00C10468">
              <w:rPr>
                <w:sz w:val="24"/>
                <w:szCs w:val="24"/>
              </w:rPr>
              <w:t xml:space="preserve">Стратегический подход к привлечению инвестиций в развитие городских территорий в России. </w:t>
            </w:r>
          </w:p>
        </w:tc>
        <w:bookmarkStart w:id="0" w:name="_GoBack"/>
        <w:bookmarkEnd w:id="0"/>
      </w:tr>
      <w:tr w:rsidR="00B91BC0" w:rsidRPr="00B91BC0" w14:paraId="442B9E77" w14:textId="77777777">
        <w:tc>
          <w:tcPr>
            <w:tcW w:w="10490" w:type="dxa"/>
            <w:gridSpan w:val="3"/>
            <w:shd w:val="clear" w:color="auto" w:fill="E7E6E6" w:themeFill="background2"/>
          </w:tcPr>
          <w:p w14:paraId="5A171FCB" w14:textId="77777777" w:rsidR="00F40E11" w:rsidRPr="00B91BC0" w:rsidRDefault="004A7888">
            <w:pPr>
              <w:tabs>
                <w:tab w:val="left" w:pos="195"/>
              </w:tabs>
              <w:jc w:val="both"/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 xml:space="preserve">Список литературы </w:t>
            </w:r>
          </w:p>
        </w:tc>
      </w:tr>
      <w:tr w:rsidR="00B91BC0" w:rsidRPr="00B91BC0" w14:paraId="4F89E955" w14:textId="77777777">
        <w:tc>
          <w:tcPr>
            <w:tcW w:w="10490" w:type="dxa"/>
            <w:gridSpan w:val="3"/>
            <w:shd w:val="clear" w:color="auto" w:fill="auto"/>
          </w:tcPr>
          <w:p w14:paraId="586B0E66" w14:textId="77777777" w:rsidR="00F40E11" w:rsidRPr="00B91BC0" w:rsidRDefault="004A7888" w:rsidP="00A16F28">
            <w:pPr>
              <w:tabs>
                <w:tab w:val="left" w:pos="195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 xml:space="preserve">Основная литература  </w:t>
            </w:r>
          </w:p>
          <w:p w14:paraId="230E1D0E" w14:textId="4F02C826" w:rsidR="007F4F62" w:rsidRDefault="007F4F62" w:rsidP="00A16F28">
            <w:pPr>
              <w:widowControl/>
              <w:shd w:val="clear" w:color="auto" w:fill="FFFFFF"/>
              <w:suppressAutoHyphens w:val="0"/>
              <w:contextualSpacing/>
              <w:textAlignment w:val="auto"/>
            </w:pPr>
            <w:r>
              <w:rPr>
                <w:kern w:val="0"/>
                <w:sz w:val="24"/>
                <w:szCs w:val="24"/>
              </w:rPr>
              <w:t xml:space="preserve">1. </w:t>
            </w:r>
            <w:proofErr w:type="spellStart"/>
            <w:r w:rsidRPr="007F4F62">
              <w:rPr>
                <w:kern w:val="0"/>
                <w:sz w:val="24"/>
                <w:szCs w:val="24"/>
              </w:rPr>
              <w:t>Лукасевич</w:t>
            </w:r>
            <w:proofErr w:type="spellEnd"/>
            <w:r w:rsidRPr="007F4F62">
              <w:rPr>
                <w:kern w:val="0"/>
                <w:sz w:val="24"/>
                <w:szCs w:val="24"/>
              </w:rPr>
              <w:t>, И.Я. Инвестиции [Электронный ресурс</w:t>
            </w:r>
            <w:proofErr w:type="gramStart"/>
            <w:r w:rsidRPr="007F4F62">
              <w:rPr>
                <w:kern w:val="0"/>
                <w:sz w:val="24"/>
                <w:szCs w:val="24"/>
              </w:rPr>
              <w:t>] :</w:t>
            </w:r>
            <w:proofErr w:type="gramEnd"/>
            <w:r w:rsidRPr="007F4F62">
              <w:rPr>
                <w:kern w:val="0"/>
                <w:sz w:val="24"/>
                <w:szCs w:val="24"/>
              </w:rPr>
              <w:t xml:space="preserve"> Учебник : ВО - Бакалавриат / Финансовый университет при Правительстве Российской Федерации. - 1. - </w:t>
            </w:r>
            <w:proofErr w:type="gramStart"/>
            <w:r w:rsidRPr="007F4F62">
              <w:rPr>
                <w:kern w:val="0"/>
                <w:sz w:val="24"/>
                <w:szCs w:val="24"/>
              </w:rPr>
              <w:t>Москва :</w:t>
            </w:r>
            <w:proofErr w:type="gramEnd"/>
            <w:r w:rsidRPr="007F4F62">
              <w:rPr>
                <w:kern w:val="0"/>
                <w:sz w:val="24"/>
                <w:szCs w:val="24"/>
              </w:rPr>
              <w:t xml:space="preserve"> Вузовский учебник, 2020. - 413</w:t>
            </w:r>
            <w:r>
              <w:rPr>
                <w:color w:val="000000"/>
                <w:sz w:val="20"/>
                <w:shd w:val="clear" w:color="auto" w:fill="FFFFFF"/>
              </w:rPr>
              <w:t xml:space="preserve"> с. </w:t>
            </w:r>
            <w:hyperlink r:id="rId6" w:tgtFrame="_blank" w:tooltip="читать полный текст" w:history="1">
              <w:r>
                <w:rPr>
                  <w:rStyle w:val="afffffffd"/>
                  <w:i/>
                  <w:iCs/>
                  <w:sz w:val="20"/>
                  <w:shd w:val="clear" w:color="auto" w:fill="FFFFFF"/>
                </w:rPr>
                <w:t>http://new.znanium.com/go.php?id=1072267</w:t>
              </w:r>
            </w:hyperlink>
          </w:p>
          <w:p w14:paraId="0C6991BE" w14:textId="6F7D679E" w:rsidR="007B5D44" w:rsidRPr="00B91BC0" w:rsidRDefault="004A7888" w:rsidP="00A16F28">
            <w:pPr>
              <w:widowControl/>
              <w:shd w:val="clear" w:color="auto" w:fill="FFFFFF"/>
              <w:suppressAutoHyphens w:val="0"/>
              <w:contextualSpacing/>
              <w:textAlignment w:val="auto"/>
              <w:rPr>
                <w:kern w:val="0"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Дополнительная литература</w:t>
            </w:r>
          </w:p>
          <w:p w14:paraId="728FE08D" w14:textId="77777777" w:rsidR="009D47D9" w:rsidRPr="00B91BC0" w:rsidRDefault="009D47D9" w:rsidP="00A16F28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ind w:left="0" w:firstLine="0"/>
              <w:contextualSpacing/>
              <w:textAlignment w:val="auto"/>
              <w:rPr>
                <w:kern w:val="0"/>
                <w:sz w:val="24"/>
                <w:szCs w:val="24"/>
              </w:rPr>
            </w:pPr>
            <w:r w:rsidRPr="00B91BC0">
              <w:rPr>
                <w:kern w:val="0"/>
                <w:sz w:val="24"/>
                <w:szCs w:val="24"/>
              </w:rPr>
              <w:t>Новоселова, Н. Н. </w:t>
            </w:r>
            <w:r w:rsidRPr="00A16F28">
              <w:rPr>
                <w:bCs/>
                <w:kern w:val="0"/>
                <w:sz w:val="24"/>
                <w:szCs w:val="24"/>
              </w:rPr>
              <w:t>Инвестиционн</w:t>
            </w:r>
            <w:r w:rsidRPr="00A16F28">
              <w:rPr>
                <w:kern w:val="0"/>
                <w:sz w:val="24"/>
                <w:szCs w:val="24"/>
              </w:rPr>
              <w:t>ая</w:t>
            </w:r>
            <w:r w:rsidRPr="00B91BC0">
              <w:rPr>
                <w:kern w:val="0"/>
                <w:sz w:val="24"/>
                <w:szCs w:val="24"/>
              </w:rPr>
              <w:t xml:space="preserve"> стратегия региона [Электронный ресурс] : учебное пособие для студентов вузов, обучающихся по направлениям подготовки 38.04.01 «Экономика», 38.04.04 «Государственное и муниципальное управление» (квалификация (степень) «магистр») / Н. Н. Новоселова, В. В. </w:t>
            </w:r>
            <w:proofErr w:type="spellStart"/>
            <w:r w:rsidRPr="00B91BC0">
              <w:rPr>
                <w:kern w:val="0"/>
                <w:sz w:val="24"/>
                <w:szCs w:val="24"/>
              </w:rPr>
              <w:t>Хубулова</w:t>
            </w:r>
            <w:proofErr w:type="spellEnd"/>
            <w:r w:rsidRPr="00B91BC0">
              <w:rPr>
                <w:kern w:val="0"/>
                <w:sz w:val="24"/>
                <w:szCs w:val="24"/>
              </w:rPr>
              <w:t xml:space="preserve"> ; Сев.-</w:t>
            </w:r>
            <w:proofErr w:type="spellStart"/>
            <w:r w:rsidRPr="00B91BC0">
              <w:rPr>
                <w:kern w:val="0"/>
                <w:sz w:val="24"/>
                <w:szCs w:val="24"/>
              </w:rPr>
              <w:t>Кавк</w:t>
            </w:r>
            <w:proofErr w:type="spellEnd"/>
            <w:r w:rsidRPr="00B91BC0">
              <w:rPr>
                <w:kern w:val="0"/>
                <w:sz w:val="24"/>
                <w:szCs w:val="24"/>
              </w:rPr>
              <w:t xml:space="preserve">. </w:t>
            </w:r>
            <w:proofErr w:type="spellStart"/>
            <w:r w:rsidRPr="00B91BC0">
              <w:rPr>
                <w:kern w:val="0"/>
                <w:sz w:val="24"/>
                <w:szCs w:val="24"/>
              </w:rPr>
              <w:t>Федер</w:t>
            </w:r>
            <w:proofErr w:type="spellEnd"/>
            <w:r w:rsidRPr="00B91BC0">
              <w:rPr>
                <w:kern w:val="0"/>
                <w:sz w:val="24"/>
                <w:szCs w:val="24"/>
              </w:rPr>
              <w:t xml:space="preserve">. ун-т. - </w:t>
            </w:r>
            <w:proofErr w:type="gramStart"/>
            <w:r w:rsidRPr="00B91BC0">
              <w:rPr>
                <w:kern w:val="0"/>
                <w:sz w:val="24"/>
                <w:szCs w:val="24"/>
              </w:rPr>
              <w:t>Москва :</w:t>
            </w:r>
            <w:proofErr w:type="gramEnd"/>
            <w:r w:rsidRPr="00B91BC0">
              <w:rPr>
                <w:kern w:val="0"/>
                <w:sz w:val="24"/>
                <w:szCs w:val="24"/>
              </w:rPr>
              <w:t xml:space="preserve"> ИНФРА-М, 2018. - 162 с. </w:t>
            </w:r>
            <w:hyperlink r:id="rId7" w:history="1">
              <w:r w:rsidRPr="00B91BC0">
                <w:rPr>
                  <w:iCs/>
                  <w:kern w:val="0"/>
                  <w:sz w:val="24"/>
                  <w:szCs w:val="24"/>
                  <w:u w:val="single"/>
                </w:rPr>
                <w:t>http://znanium.com/go.php?id=913958</w:t>
              </w:r>
            </w:hyperlink>
          </w:p>
          <w:p w14:paraId="14A66C00" w14:textId="77777777" w:rsidR="00F40E11" w:rsidRPr="00B91BC0" w:rsidRDefault="00F40E11" w:rsidP="00A16F28">
            <w:pPr>
              <w:widowControl/>
              <w:shd w:val="clear" w:color="auto" w:fill="FFFFFF"/>
              <w:suppressAutoHyphens w:val="0"/>
              <w:contextualSpacing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B91BC0" w:rsidRPr="00B91BC0" w14:paraId="5A66BAA1" w14:textId="77777777">
        <w:tc>
          <w:tcPr>
            <w:tcW w:w="10490" w:type="dxa"/>
            <w:gridSpan w:val="3"/>
            <w:shd w:val="clear" w:color="auto" w:fill="E7E6E6" w:themeFill="background2"/>
          </w:tcPr>
          <w:p w14:paraId="78C93798" w14:textId="77777777" w:rsidR="00F40E11" w:rsidRPr="00B91BC0" w:rsidRDefault="004A7888">
            <w:pPr>
              <w:tabs>
                <w:tab w:val="right" w:leader="underscore" w:pos="8505"/>
              </w:tabs>
              <w:jc w:val="both"/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 xml:space="preserve">Перечень информационных технологий, включая перечень лицензионного программного обеспечения и информационных справочных систем,  онлайн курсов, используемых при осуществлении образовательного процесса по дисциплине </w:t>
            </w:r>
          </w:p>
        </w:tc>
      </w:tr>
      <w:tr w:rsidR="00B91BC0" w:rsidRPr="00B91BC0" w14:paraId="147137C5" w14:textId="77777777">
        <w:tc>
          <w:tcPr>
            <w:tcW w:w="10490" w:type="dxa"/>
            <w:gridSpan w:val="3"/>
            <w:shd w:val="clear" w:color="auto" w:fill="auto"/>
          </w:tcPr>
          <w:p w14:paraId="3212886F" w14:textId="77777777" w:rsidR="00F40E11" w:rsidRPr="00B91BC0" w:rsidRDefault="004A7888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 xml:space="preserve">Перечень лицензионное программное обеспечение: </w:t>
            </w:r>
          </w:p>
          <w:p w14:paraId="0410C3FE" w14:textId="77777777" w:rsidR="007F4F62" w:rsidRDefault="007F4F62" w:rsidP="007F4F62">
            <w:pPr>
              <w:jc w:val="both"/>
              <w:rPr>
                <w:kern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Программы для ЭВМ «Лицензия на право установки и использования операционной системы общего назначения </w:t>
            </w:r>
            <w:proofErr w:type="spellStart"/>
            <w:r>
              <w:rPr>
                <w:sz w:val="24"/>
                <w:szCs w:val="24"/>
              </w:rPr>
              <w:t>AstraLinuxCommonEdition</w:t>
            </w:r>
            <w:proofErr w:type="spellEnd"/>
            <w:r>
              <w:rPr>
                <w:sz w:val="24"/>
                <w:szCs w:val="24"/>
              </w:rPr>
              <w:t xml:space="preserve"> ТУ 5011-001-88328866-2008 версии 2.12. Контракт на выполнение работ для нужд УРГЭУ № 35-У/2018 от «13» июня 2018 г.</w:t>
            </w:r>
          </w:p>
          <w:p w14:paraId="123B9642" w14:textId="77777777" w:rsidR="007F4F62" w:rsidRDefault="007F4F62" w:rsidP="007F4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для ЭВМ «Мой Офис Стандартный. Лицензия Корпоративная на пользователя для образовательных организаций, без ограничения срока действия.  Контракт на выполнение работ для нужд УРГЭУ № 35-У/2018 от «13» июня 2018 г.</w:t>
            </w:r>
          </w:p>
          <w:p w14:paraId="1300112F" w14:textId="77777777" w:rsidR="007F4F62" w:rsidRDefault="007F4F62" w:rsidP="007F4F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Windows</w:t>
            </w:r>
            <w:proofErr w:type="spellEnd"/>
            <w:r>
              <w:rPr>
                <w:sz w:val="22"/>
                <w:szCs w:val="22"/>
              </w:rPr>
              <w:t xml:space="preserve"> 10, Акт предоставления прав № Tr060590 от 19.09.2017, срок действия лицензии 30.09.2020</w:t>
            </w:r>
          </w:p>
          <w:p w14:paraId="049FFC30" w14:textId="77777777" w:rsidR="007F4F62" w:rsidRDefault="007F4F62" w:rsidP="007F4F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Office</w:t>
            </w:r>
            <w:proofErr w:type="spellEnd"/>
            <w:r>
              <w:rPr>
                <w:sz w:val="22"/>
                <w:szCs w:val="22"/>
              </w:rPr>
              <w:t xml:space="preserve"> 2016, Акт предоставления прав № Tr060590 от 19.09.2017, срок действия лицензии 30.09.2020</w:t>
            </w:r>
          </w:p>
          <w:p w14:paraId="3BE74EB3" w14:textId="089A7530" w:rsidR="00F40E11" w:rsidRPr="00B91BC0" w:rsidRDefault="007F4F62" w:rsidP="007F4F62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 xml:space="preserve"> </w:t>
            </w:r>
          </w:p>
          <w:p w14:paraId="33C2EC17" w14:textId="77777777" w:rsidR="00F40E11" w:rsidRPr="00B91BC0" w:rsidRDefault="004A7888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Перечень информационных справочных систем, ресурсов информационно-телекоммуникационной сети «Интернет»:</w:t>
            </w:r>
          </w:p>
          <w:p w14:paraId="57E7F7A2" w14:textId="77777777" w:rsidR="00F40E11" w:rsidRPr="00B91BC0" w:rsidRDefault="004A7888">
            <w:pPr>
              <w:rPr>
                <w:sz w:val="24"/>
                <w:szCs w:val="24"/>
              </w:rPr>
            </w:pPr>
            <w:r w:rsidRPr="00B91BC0">
              <w:rPr>
                <w:sz w:val="24"/>
                <w:szCs w:val="24"/>
              </w:rPr>
              <w:t>Общего доступа</w:t>
            </w:r>
          </w:p>
          <w:p w14:paraId="7913F46A" w14:textId="77777777" w:rsidR="00F40E11" w:rsidRPr="00B91BC0" w:rsidRDefault="004A7888">
            <w:pPr>
              <w:rPr>
                <w:sz w:val="24"/>
                <w:szCs w:val="24"/>
              </w:rPr>
            </w:pPr>
            <w:r w:rsidRPr="00B91BC0">
              <w:rPr>
                <w:sz w:val="24"/>
                <w:szCs w:val="24"/>
              </w:rPr>
              <w:t>- Справочная правовая система ГАРАНТ</w:t>
            </w:r>
          </w:p>
          <w:p w14:paraId="0D947C4C" w14:textId="77777777" w:rsidR="00F40E11" w:rsidRPr="00B91BC0" w:rsidRDefault="004A7888">
            <w:pPr>
              <w:rPr>
                <w:sz w:val="24"/>
                <w:szCs w:val="24"/>
              </w:rPr>
            </w:pPr>
            <w:r w:rsidRPr="00B91BC0">
              <w:rPr>
                <w:sz w:val="24"/>
                <w:szCs w:val="24"/>
              </w:rPr>
              <w:t>- Справочная правовая система Консультант плюс</w:t>
            </w:r>
          </w:p>
        </w:tc>
      </w:tr>
      <w:tr w:rsidR="00B91BC0" w:rsidRPr="00B91BC0" w14:paraId="68E480F8" w14:textId="77777777">
        <w:tc>
          <w:tcPr>
            <w:tcW w:w="10490" w:type="dxa"/>
            <w:gridSpan w:val="3"/>
            <w:shd w:val="clear" w:color="auto" w:fill="E7E6E6" w:themeFill="background2"/>
          </w:tcPr>
          <w:p w14:paraId="567530F8" w14:textId="77777777" w:rsidR="00F40E11" w:rsidRPr="00B91BC0" w:rsidRDefault="004A7888">
            <w:pPr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>Перечень онлайн курсов</w:t>
            </w:r>
            <w:r w:rsidRPr="00B91BC0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91BC0" w:rsidRPr="00B91BC0" w14:paraId="78F7FF80" w14:textId="77777777">
        <w:tc>
          <w:tcPr>
            <w:tcW w:w="10490" w:type="dxa"/>
            <w:gridSpan w:val="3"/>
            <w:shd w:val="clear" w:color="auto" w:fill="auto"/>
          </w:tcPr>
          <w:p w14:paraId="213492FF" w14:textId="77777777" w:rsidR="00F40E11" w:rsidRPr="00B91BC0" w:rsidRDefault="004A7888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  <w:r w:rsidRPr="00B91BC0">
              <w:rPr>
                <w:sz w:val="24"/>
                <w:szCs w:val="24"/>
              </w:rPr>
              <w:t>В данной дисциплине не реализуются</w:t>
            </w:r>
          </w:p>
        </w:tc>
      </w:tr>
      <w:tr w:rsidR="00B91BC0" w:rsidRPr="00B91BC0" w14:paraId="0C2E802D" w14:textId="77777777">
        <w:tc>
          <w:tcPr>
            <w:tcW w:w="10490" w:type="dxa"/>
            <w:gridSpan w:val="3"/>
            <w:shd w:val="clear" w:color="auto" w:fill="E7E6E6" w:themeFill="background2"/>
          </w:tcPr>
          <w:p w14:paraId="5D11BA8C" w14:textId="77777777" w:rsidR="00F40E11" w:rsidRPr="00B91BC0" w:rsidRDefault="004A7888">
            <w:pPr>
              <w:tabs>
                <w:tab w:val="left" w:pos="195"/>
              </w:tabs>
              <w:jc w:val="both"/>
              <w:rPr>
                <w:b/>
                <w:sz w:val="24"/>
                <w:szCs w:val="24"/>
              </w:rPr>
            </w:pPr>
            <w:r w:rsidRPr="00B91BC0">
              <w:rPr>
                <w:b/>
                <w:sz w:val="24"/>
                <w:szCs w:val="24"/>
              </w:rPr>
              <w:t xml:space="preserve">Перечень профессиональных стандартов </w:t>
            </w:r>
          </w:p>
        </w:tc>
      </w:tr>
      <w:tr w:rsidR="00B91BC0" w:rsidRPr="00B91BC0" w14:paraId="3C26F93E" w14:textId="77777777" w:rsidTr="009E204B">
        <w:tc>
          <w:tcPr>
            <w:tcW w:w="10490" w:type="dxa"/>
            <w:gridSpan w:val="3"/>
          </w:tcPr>
          <w:p w14:paraId="6EF806BA" w14:textId="4E83E150" w:rsidR="006A14BD" w:rsidRPr="00B91BC0" w:rsidRDefault="007F4F62" w:rsidP="006A14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данной дисциплине не реализуются   </w:t>
            </w:r>
          </w:p>
        </w:tc>
      </w:tr>
    </w:tbl>
    <w:p w14:paraId="6405C656" w14:textId="77777777" w:rsidR="007F4F62" w:rsidRDefault="007F4F62" w:rsidP="007F4F62">
      <w:pPr>
        <w:ind w:left="-284"/>
        <w:rPr>
          <w:kern w:val="3"/>
          <w:sz w:val="24"/>
          <w:szCs w:val="24"/>
        </w:rPr>
      </w:pPr>
      <w:r>
        <w:rPr>
          <w:sz w:val="24"/>
          <w:szCs w:val="24"/>
        </w:rPr>
        <w:t>Аннотацию подготовил                               Огородникова Е. С.</w:t>
      </w:r>
    </w:p>
    <w:p w14:paraId="4C96B353" w14:textId="77777777" w:rsidR="007F4F62" w:rsidRDefault="007F4F62" w:rsidP="007F4F62">
      <w:pPr>
        <w:rPr>
          <w:sz w:val="24"/>
          <w:szCs w:val="24"/>
          <w:u w:val="single"/>
        </w:rPr>
      </w:pPr>
    </w:p>
    <w:p w14:paraId="4C6A4813" w14:textId="77777777" w:rsidR="007F4F62" w:rsidRDefault="007F4F62" w:rsidP="007F4F62">
      <w:pPr>
        <w:rPr>
          <w:sz w:val="24"/>
          <w:szCs w:val="24"/>
        </w:rPr>
      </w:pPr>
    </w:p>
    <w:p w14:paraId="245BE156" w14:textId="77777777" w:rsidR="007F4F62" w:rsidRDefault="007F4F62" w:rsidP="007F4F62">
      <w:pPr>
        <w:rPr>
          <w:sz w:val="24"/>
          <w:szCs w:val="24"/>
        </w:rPr>
      </w:pPr>
    </w:p>
    <w:p w14:paraId="46555177" w14:textId="57E414FB" w:rsidR="00F40E11" w:rsidRDefault="00F40E11" w:rsidP="007F4F62">
      <w:pPr>
        <w:ind w:left="-284"/>
      </w:pPr>
    </w:p>
    <w:sectPr w:rsidR="00F40E11">
      <w:pgSz w:w="11906" w:h="16838"/>
      <w:pgMar w:top="426" w:right="569" w:bottom="42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buntu;A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A1D"/>
    <w:multiLevelType w:val="multilevel"/>
    <w:tmpl w:val="E9FC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0590F"/>
    <w:multiLevelType w:val="multilevel"/>
    <w:tmpl w:val="B952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E0509"/>
    <w:multiLevelType w:val="multilevel"/>
    <w:tmpl w:val="B952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F0C96"/>
    <w:multiLevelType w:val="multilevel"/>
    <w:tmpl w:val="1E3E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E3F76"/>
    <w:multiLevelType w:val="multilevel"/>
    <w:tmpl w:val="B5CA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84128"/>
    <w:multiLevelType w:val="hybridMultilevel"/>
    <w:tmpl w:val="592C450E"/>
    <w:lvl w:ilvl="0" w:tplc="BAB8D7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368F"/>
    <w:multiLevelType w:val="multilevel"/>
    <w:tmpl w:val="B952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E0317"/>
    <w:multiLevelType w:val="multilevel"/>
    <w:tmpl w:val="7000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E1810"/>
    <w:multiLevelType w:val="multilevel"/>
    <w:tmpl w:val="B952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7703B"/>
    <w:multiLevelType w:val="multilevel"/>
    <w:tmpl w:val="B952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2762A"/>
    <w:multiLevelType w:val="multilevel"/>
    <w:tmpl w:val="DEC2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62CE8"/>
    <w:multiLevelType w:val="multilevel"/>
    <w:tmpl w:val="1E2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11"/>
    <w:rsid w:val="00056893"/>
    <w:rsid w:val="002F18A3"/>
    <w:rsid w:val="004A7888"/>
    <w:rsid w:val="005334E0"/>
    <w:rsid w:val="005A649A"/>
    <w:rsid w:val="00674B68"/>
    <w:rsid w:val="006A14BD"/>
    <w:rsid w:val="006E620F"/>
    <w:rsid w:val="007B5D44"/>
    <w:rsid w:val="007F4F62"/>
    <w:rsid w:val="008F169D"/>
    <w:rsid w:val="009D47D9"/>
    <w:rsid w:val="00A16F28"/>
    <w:rsid w:val="00B91BC0"/>
    <w:rsid w:val="00C060B5"/>
    <w:rsid w:val="00C10468"/>
    <w:rsid w:val="00D556A1"/>
    <w:rsid w:val="00F066CE"/>
    <w:rsid w:val="00F40E11"/>
    <w:rsid w:val="00F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6484"/>
  <w15:docId w15:val="{44F1BE9E-D62E-4D38-A060-0F0884B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C3"/>
    <w:pPr>
      <w:widowControl w:val="0"/>
      <w:suppressAutoHyphens/>
      <w:textAlignment w:val="baseline"/>
    </w:pPr>
    <w:rPr>
      <w:kern w:val="2"/>
      <w:sz w:val="28"/>
    </w:rPr>
  </w:style>
  <w:style w:type="paragraph" w:styleId="1">
    <w:name w:val="heading 1"/>
    <w:basedOn w:val="a"/>
    <w:link w:val="11"/>
    <w:uiPriority w:val="9"/>
    <w:qFormat/>
    <w:rsid w:val="006578D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link w:val="21"/>
    <w:uiPriority w:val="9"/>
    <w:qFormat/>
    <w:rsid w:val="007858C3"/>
    <w:pPr>
      <w:keepNext/>
      <w:widowControl/>
      <w:suppressAutoHyphens w:val="0"/>
      <w:spacing w:before="240" w:after="60"/>
      <w:textAlignment w:val="auto"/>
      <w:outlineLvl w:val="1"/>
    </w:pPr>
    <w:rPr>
      <w:rFonts w:ascii="Arial" w:hAnsi="Arial"/>
      <w:b/>
      <w:bCs/>
      <w:i/>
      <w:iCs/>
      <w:kern w:val="0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6578D6"/>
    <w:pPr>
      <w:keepNext/>
      <w:widowControl/>
      <w:suppressAutoHyphens w:val="0"/>
      <w:jc w:val="center"/>
      <w:textAlignment w:val="auto"/>
      <w:outlineLvl w:val="2"/>
    </w:pPr>
    <w:rPr>
      <w:bCs/>
      <w:kern w:val="0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6578D6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link w:val="50"/>
    <w:uiPriority w:val="9"/>
    <w:qFormat/>
    <w:rsid w:val="006578D6"/>
    <w:pPr>
      <w:keepNext/>
      <w:widowControl/>
      <w:suppressAutoHyphens w:val="0"/>
      <w:jc w:val="center"/>
      <w:textAlignment w:val="auto"/>
      <w:outlineLvl w:val="4"/>
    </w:pPr>
    <w:rPr>
      <w:b/>
      <w:bCs/>
      <w:kern w:val="0"/>
      <w:szCs w:val="24"/>
      <w:lang w:val="x-none" w:eastAsia="x-none"/>
    </w:rPr>
  </w:style>
  <w:style w:type="paragraph" w:styleId="6">
    <w:name w:val="heading 6"/>
    <w:basedOn w:val="a"/>
    <w:link w:val="60"/>
    <w:qFormat/>
    <w:rsid w:val="006578D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link w:val="70"/>
    <w:qFormat/>
    <w:rsid w:val="006578D6"/>
    <w:pPr>
      <w:widowControl/>
      <w:suppressAutoHyphens w:val="0"/>
      <w:spacing w:before="240" w:after="60"/>
      <w:textAlignment w:val="auto"/>
      <w:outlineLvl w:val="6"/>
    </w:pPr>
    <w:rPr>
      <w:kern w:val="0"/>
      <w:sz w:val="24"/>
      <w:szCs w:val="24"/>
      <w:lang w:val="x-none" w:eastAsia="x-none"/>
    </w:rPr>
  </w:style>
  <w:style w:type="paragraph" w:styleId="8">
    <w:name w:val="heading 8"/>
    <w:basedOn w:val="a"/>
    <w:link w:val="80"/>
    <w:uiPriority w:val="9"/>
    <w:qFormat/>
    <w:rsid w:val="006578D6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link w:val="90"/>
    <w:qFormat/>
    <w:rsid w:val="005A7B06"/>
    <w:pPr>
      <w:keepNext/>
      <w:widowControl/>
      <w:suppressAutoHyphens w:val="0"/>
      <w:spacing w:before="24" w:line="360" w:lineRule="exact"/>
      <w:ind w:right="-2" w:firstLine="567"/>
      <w:jc w:val="center"/>
      <w:textAlignment w:val="auto"/>
      <w:outlineLvl w:val="8"/>
    </w:pPr>
    <w:rPr>
      <w:b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qFormat/>
    <w:rsid w:val="00503ECC"/>
    <w:rPr>
      <w:rFonts w:ascii="Arial" w:eastAsia="Arial Unicode MS" w:hAnsi="Arial" w:cs="Tahoma"/>
      <w:kern w:val="2"/>
      <w:sz w:val="28"/>
      <w:szCs w:val="28"/>
      <w:lang w:val="ru-RU" w:eastAsia="ru-RU" w:bidi="ar-SA"/>
    </w:rPr>
  </w:style>
  <w:style w:type="character" w:customStyle="1" w:styleId="a4">
    <w:name w:val="Нижний колонтитул Знак"/>
    <w:uiPriority w:val="99"/>
    <w:qFormat/>
    <w:rsid w:val="006578D6"/>
    <w:rPr>
      <w:kern w:val="2"/>
      <w:sz w:val="28"/>
      <w:lang w:val="ru-RU" w:eastAsia="ru-RU" w:bidi="ar-SA"/>
    </w:rPr>
  </w:style>
  <w:style w:type="character" w:customStyle="1" w:styleId="a5">
    <w:name w:val="Символ сноски"/>
    <w:qFormat/>
    <w:rsid w:val="006578D6"/>
  </w:style>
  <w:style w:type="character" w:customStyle="1" w:styleId="a6">
    <w:name w:val="Символ нумерации"/>
    <w:qFormat/>
    <w:rsid w:val="006578D6"/>
  </w:style>
  <w:style w:type="character" w:customStyle="1" w:styleId="a7">
    <w:name w:val="Маркеры списка"/>
    <w:qFormat/>
    <w:rsid w:val="006578D6"/>
    <w:rPr>
      <w:rFonts w:ascii="OpenSymbol" w:eastAsia="OpenSymbol" w:hAnsi="OpenSymbol" w:cs="OpenSymbol"/>
    </w:rPr>
  </w:style>
  <w:style w:type="character" w:customStyle="1" w:styleId="Default20Paragraph20Font">
    <w:name w:val="Default_20_Paragraph_20_Font"/>
    <w:qFormat/>
    <w:rsid w:val="006578D6"/>
  </w:style>
  <w:style w:type="character" w:customStyle="1" w:styleId="Internetlink">
    <w:name w:val="Internet link"/>
    <w:qFormat/>
    <w:rsid w:val="006578D6"/>
    <w:rPr>
      <w:color w:val="000080"/>
      <w:u w:val="none"/>
    </w:rPr>
  </w:style>
  <w:style w:type="character" w:customStyle="1" w:styleId="001">
    <w:name w:val="00. Заголовок 1 Знак"/>
    <w:link w:val="001"/>
    <w:qFormat/>
    <w:rsid w:val="006578D6"/>
    <w:rPr>
      <w:rFonts w:ascii="Arial" w:eastAsia="Arial Unicode MS" w:hAnsi="Arial" w:cs="Tahoma"/>
      <w:b/>
      <w:bCs/>
      <w:kern w:val="2"/>
      <w:sz w:val="32"/>
      <w:szCs w:val="28"/>
      <w:lang w:val="ru-RU" w:eastAsia="ru-RU" w:bidi="ar-SA"/>
    </w:rPr>
  </w:style>
  <w:style w:type="character" w:customStyle="1" w:styleId="002">
    <w:name w:val="00. Заголовок 2 Знак"/>
    <w:link w:val="002"/>
    <w:qFormat/>
    <w:rsid w:val="006578D6"/>
    <w:rPr>
      <w:rFonts w:ascii="Arial" w:eastAsia="Arial Unicode MS" w:hAnsi="Arial" w:cs="Tahoma"/>
      <w:b/>
      <w:bCs/>
      <w:i/>
      <w:iCs/>
      <w:kern w:val="2"/>
      <w:sz w:val="32"/>
      <w:szCs w:val="28"/>
      <w:lang w:val="ru-RU" w:eastAsia="ru-RU" w:bidi="ar-SA"/>
    </w:rPr>
  </w:style>
  <w:style w:type="character" w:customStyle="1" w:styleId="003">
    <w:name w:val="00. Заголовок 3 Знак"/>
    <w:link w:val="003"/>
    <w:qFormat/>
    <w:rsid w:val="006578D6"/>
    <w:rPr>
      <w:rFonts w:ascii="Arial" w:eastAsia="Arial Unicode MS" w:hAnsi="Arial" w:cs="Tahoma"/>
      <w:b/>
      <w:bCs/>
      <w:kern w:val="2"/>
      <w:sz w:val="32"/>
      <w:szCs w:val="28"/>
      <w:lang w:val="ru-RU" w:eastAsia="ru-RU" w:bidi="ar-SA"/>
    </w:rPr>
  </w:style>
  <w:style w:type="character" w:customStyle="1" w:styleId="004">
    <w:name w:val="00. Заголовок 4 Знак"/>
    <w:link w:val="004"/>
    <w:qFormat/>
    <w:rsid w:val="006578D6"/>
    <w:rPr>
      <w:rFonts w:ascii="Arial" w:eastAsia="Arial Unicode MS" w:hAnsi="Arial" w:cs="Tahoma"/>
      <w:b/>
      <w:bCs/>
      <w:i/>
      <w:iCs/>
      <w:kern w:val="2"/>
      <w:sz w:val="22"/>
      <w:szCs w:val="28"/>
      <w:lang w:val="ru-RU" w:eastAsia="ru-RU" w:bidi="ar-SA"/>
    </w:rPr>
  </w:style>
  <w:style w:type="character" w:customStyle="1" w:styleId="06-">
    <w:name w:val="06. Метод. рек. по сам-ой работе студентов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6578D6"/>
    <w:rPr>
      <w:vertAlign w:val="superscript"/>
    </w:rPr>
  </w:style>
  <w:style w:type="character" w:styleId="aa">
    <w:name w:val="page number"/>
    <w:basedOn w:val="a0"/>
    <w:qFormat/>
    <w:rsid w:val="006578D6"/>
  </w:style>
  <w:style w:type="character" w:customStyle="1" w:styleId="10">
    <w:name w:val="Заголовок 1 Знак"/>
    <w:link w:val="10"/>
    <w:uiPriority w:val="9"/>
    <w:qFormat/>
    <w:rsid w:val="006578D6"/>
    <w:rPr>
      <w:rFonts w:ascii="Cambria" w:hAnsi="Cambria"/>
      <w:b/>
      <w:bCs/>
      <w:kern w:val="2"/>
      <w:sz w:val="32"/>
      <w:szCs w:val="32"/>
      <w:lang w:val="ru-RU" w:eastAsia="ru-RU" w:bidi="ar-SA"/>
    </w:rPr>
  </w:style>
  <w:style w:type="character" w:customStyle="1" w:styleId="-">
    <w:name w:val="Интернет-ссылка"/>
    <w:uiPriority w:val="99"/>
    <w:unhideWhenUsed/>
    <w:rsid w:val="006578D6"/>
    <w:rPr>
      <w:color w:val="0000FF"/>
      <w:u w:val="single"/>
    </w:rPr>
  </w:style>
  <w:style w:type="character" w:customStyle="1" w:styleId="Standard">
    <w:name w:val="Standard Знак Знак"/>
    <w:link w:val="Standard"/>
    <w:qFormat/>
    <w:rsid w:val="006578D6"/>
    <w:rPr>
      <w:rFonts w:eastAsia="Arial Unicode MS" w:cs="Tahoma"/>
      <w:kern w:val="2"/>
      <w:sz w:val="24"/>
      <w:szCs w:val="24"/>
      <w:lang w:val="ru-RU" w:eastAsia="ru-RU" w:bidi="ar-SA"/>
    </w:rPr>
  </w:style>
  <w:style w:type="character" w:customStyle="1" w:styleId="Textbody">
    <w:name w:val="Text body Знак"/>
    <w:basedOn w:val="Standard"/>
    <w:qFormat/>
    <w:rsid w:val="006578D6"/>
    <w:rPr>
      <w:rFonts w:eastAsia="Arial Unicode MS" w:cs="Tahoma"/>
      <w:kern w:val="2"/>
      <w:sz w:val="24"/>
      <w:szCs w:val="24"/>
      <w:lang w:val="ru-RU" w:eastAsia="ru-RU" w:bidi="ar-SA"/>
    </w:rPr>
  </w:style>
  <w:style w:type="character" w:customStyle="1" w:styleId="01">
    <w:name w:val="01. Выписка из ГОС Знак"/>
    <w:basedOn w:val="Textbody"/>
    <w:qFormat/>
    <w:rsid w:val="006578D6"/>
    <w:rPr>
      <w:rFonts w:eastAsia="Arial Unicode MS" w:cs="Tahoma"/>
      <w:kern w:val="2"/>
      <w:sz w:val="24"/>
      <w:szCs w:val="24"/>
      <w:lang w:val="ru-RU" w:eastAsia="ru-RU" w:bidi="ar-SA"/>
    </w:rPr>
  </w:style>
  <w:style w:type="character" w:customStyle="1" w:styleId="Textbody1">
    <w:name w:val="Text body Знак1"/>
    <w:link w:val="Textbody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10">
    <w:name w:val="01. Выписка из ГОС:текст Знак"/>
    <w:basedOn w:val="Textbody1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2">
    <w:name w:val="02. Рабочая программа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20">
    <w:name w:val="02. Рабочая программа:текст Знак"/>
    <w:basedOn w:val="010"/>
    <w:link w:val="021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3">
    <w:name w:val="03. Тематический план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ab">
    <w:name w:val="Текст Знак"/>
    <w:uiPriority w:val="99"/>
    <w:qFormat/>
    <w:rsid w:val="006578D6"/>
    <w:rPr>
      <w:rFonts w:ascii="Courier New" w:hAnsi="Courier New" w:cs="Courier New"/>
      <w:kern w:val="2"/>
      <w:lang w:val="ru-RU" w:eastAsia="ru-RU" w:bidi="ar-SA"/>
    </w:rPr>
  </w:style>
  <w:style w:type="character" w:customStyle="1" w:styleId="04">
    <w:name w:val="04. График изучения:текст Знак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5">
    <w:name w:val="05. Лекционный материал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6-0">
    <w:name w:val="06. Метод. рек. по сам-ой работе студентов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7">
    <w:name w:val="07. Метод. указания преподавателям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08">
    <w:name w:val="08. Планы семинарских занятий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a8">
    <w:name w:val="УМК: Раздел УМК Знак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6-1">
    <w:name w:val="06. Метод. рек. по сам-ой работе студентов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11">
    <w:name w:val="01. Выписка из ГОС:заголовок Знак"/>
    <w:basedOn w:val="a8"/>
    <w:link w:val="012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22">
    <w:name w:val="02. Рабочая программа:заголовок Знак"/>
    <w:basedOn w:val="a8"/>
    <w:link w:val="023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30">
    <w:name w:val="03. Тематический план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40">
    <w:name w:val="04. График изучения:заголовок Зна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50">
    <w:name w:val="05. Лекционный материал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70">
    <w:name w:val="07. Метод. указания преподавателям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80">
    <w:name w:val="08. Планы семинарских занятий:заголово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9">
    <w:name w:val="09. Метод. указания по курсовым работам:заголовок Знак Знак"/>
    <w:basedOn w:val="a8"/>
    <w:link w:val="09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090">
    <w:name w:val="09. Метод. указания по курсовым работам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100">
    <w:name w:val="10. Критерии оценки результатов:заголовок Знак Знак"/>
    <w:basedOn w:val="a8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101">
    <w:name w:val="10. Критерии оценки результатов:текст Знак Знак"/>
    <w:basedOn w:val="010"/>
    <w:link w:val="101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110">
    <w:name w:val="11. Вопросы к экзаменам и зачетам:заголовок Знак"/>
    <w:basedOn w:val="a8"/>
    <w:link w:val="12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111">
    <w:name w:val="11. Вопросы к экзаменам и зачетам:текст Знак"/>
    <w:basedOn w:val="010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120">
    <w:name w:val="12. Фонд тестовых заданий:заголовок Знак"/>
    <w:basedOn w:val="a8"/>
    <w:link w:val="13"/>
    <w:qFormat/>
    <w:rsid w:val="006578D6"/>
    <w:rPr>
      <w:rFonts w:ascii="Arial" w:eastAsia="Arial Unicode MS" w:hAnsi="Arial" w:cs="Tahoma"/>
      <w:b/>
      <w:kern w:val="2"/>
      <w:sz w:val="36"/>
      <w:szCs w:val="24"/>
      <w:lang w:val="en-GB" w:eastAsia="ru-RU" w:bidi="ar-SA"/>
    </w:rPr>
  </w:style>
  <w:style w:type="character" w:customStyle="1" w:styleId="121">
    <w:name w:val="12. Фонд тестовых заданий:текст Знак"/>
    <w:basedOn w:val="010"/>
    <w:link w:val="121"/>
    <w:qFormat/>
    <w:rsid w:val="006578D6"/>
    <w:rPr>
      <w:rFonts w:ascii="Cambria" w:eastAsia="Arial Unicode MS" w:hAnsi="Cambria" w:cs="Tahoma"/>
      <w:kern w:val="2"/>
      <w:sz w:val="28"/>
      <w:szCs w:val="24"/>
      <w:lang w:val="ru-RU" w:eastAsia="ru-RU" w:bidi="ar-SA"/>
    </w:rPr>
  </w:style>
  <w:style w:type="character" w:customStyle="1" w:styleId="ac">
    <w:name w:val="Стиль курсив"/>
    <w:qFormat/>
    <w:rsid w:val="00582AFC"/>
    <w:rPr>
      <w:i/>
    </w:rPr>
  </w:style>
  <w:style w:type="character" w:customStyle="1" w:styleId="ad">
    <w:name w:val="Уплотненный"/>
    <w:qFormat/>
    <w:rsid w:val="00582AFC"/>
    <w:rPr>
      <w:spacing w:val="-20"/>
    </w:rPr>
  </w:style>
  <w:style w:type="character" w:customStyle="1" w:styleId="0">
    <w:name w:val="Обычный+0 Знак"/>
    <w:link w:val="0"/>
    <w:qFormat/>
    <w:rsid w:val="00582AFC"/>
    <w:rPr>
      <w:spacing w:val="-1"/>
      <w:sz w:val="22"/>
      <w:lang w:val="ru-RU" w:eastAsia="ru-RU" w:bidi="ar-SA"/>
    </w:rPr>
  </w:style>
  <w:style w:type="character" w:customStyle="1" w:styleId="ae">
    <w:name w:val="Основной текст Знак"/>
    <w:qFormat/>
    <w:rsid w:val="00BD33F5"/>
    <w:rPr>
      <w:kern w:val="2"/>
      <w:sz w:val="28"/>
    </w:rPr>
  </w:style>
  <w:style w:type="character" w:customStyle="1" w:styleId="af">
    <w:name w:val="Основной текст с отступом Знак"/>
    <w:qFormat/>
    <w:rsid w:val="007847B8"/>
    <w:rPr>
      <w:kern w:val="2"/>
      <w:sz w:val="28"/>
    </w:rPr>
  </w:style>
  <w:style w:type="character" w:customStyle="1" w:styleId="spelle">
    <w:name w:val="spelle"/>
    <w:basedOn w:val="a0"/>
    <w:qFormat/>
    <w:rsid w:val="00966DEB"/>
  </w:style>
  <w:style w:type="character" w:customStyle="1" w:styleId="90">
    <w:name w:val="Заголовок 9 Знак"/>
    <w:link w:val="9"/>
    <w:qFormat/>
    <w:rsid w:val="005A7B06"/>
    <w:rPr>
      <w:b/>
      <w:sz w:val="28"/>
    </w:rPr>
  </w:style>
  <w:style w:type="character" w:customStyle="1" w:styleId="20">
    <w:name w:val="Заголовок 2 Знак"/>
    <w:link w:val="20"/>
    <w:uiPriority w:val="9"/>
    <w:qFormat/>
    <w:rsid w:val="005A7B0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qFormat/>
    <w:rsid w:val="005A7B06"/>
    <w:rPr>
      <w:b/>
      <w:bCs/>
      <w:kern w:val="2"/>
      <w:sz w:val="28"/>
      <w:szCs w:val="28"/>
    </w:rPr>
  </w:style>
  <w:style w:type="character" w:customStyle="1" w:styleId="50">
    <w:name w:val="Заголовок 5 Знак"/>
    <w:link w:val="5"/>
    <w:uiPriority w:val="9"/>
    <w:qFormat/>
    <w:rsid w:val="005A7B06"/>
    <w:rPr>
      <w:b/>
      <w:bCs/>
      <w:sz w:val="28"/>
      <w:szCs w:val="24"/>
    </w:rPr>
  </w:style>
  <w:style w:type="character" w:customStyle="1" w:styleId="80">
    <w:name w:val="Заголовок 8 Знак"/>
    <w:link w:val="8"/>
    <w:uiPriority w:val="9"/>
    <w:qFormat/>
    <w:rsid w:val="005A7B06"/>
    <w:rPr>
      <w:i/>
      <w:iCs/>
      <w:kern w:val="2"/>
      <w:sz w:val="24"/>
      <w:szCs w:val="24"/>
    </w:rPr>
  </w:style>
  <w:style w:type="character" w:customStyle="1" w:styleId="af0">
    <w:name w:val="Текст сноски Знак"/>
    <w:basedOn w:val="a0"/>
    <w:qFormat/>
    <w:rsid w:val="005A7B06"/>
  </w:style>
  <w:style w:type="character" w:styleId="af1">
    <w:name w:val="Strong"/>
    <w:uiPriority w:val="22"/>
    <w:qFormat/>
    <w:rsid w:val="005A7B06"/>
    <w:rPr>
      <w:b/>
      <w:bCs/>
    </w:rPr>
  </w:style>
  <w:style w:type="character" w:customStyle="1" w:styleId="30">
    <w:name w:val="Заголовок 3 Знак"/>
    <w:link w:val="3"/>
    <w:uiPriority w:val="9"/>
    <w:qFormat/>
    <w:rsid w:val="005A7B06"/>
    <w:rPr>
      <w:bCs/>
      <w:sz w:val="28"/>
      <w:szCs w:val="24"/>
    </w:rPr>
  </w:style>
  <w:style w:type="character" w:customStyle="1" w:styleId="60">
    <w:name w:val="Заголовок 6 Знак"/>
    <w:link w:val="6"/>
    <w:qFormat/>
    <w:rsid w:val="005A7B06"/>
    <w:rPr>
      <w:b/>
      <w:bCs/>
      <w:kern w:val="2"/>
      <w:sz w:val="22"/>
      <w:szCs w:val="22"/>
    </w:rPr>
  </w:style>
  <w:style w:type="character" w:customStyle="1" w:styleId="70">
    <w:name w:val="Заголовок 7 Знак"/>
    <w:link w:val="7"/>
    <w:qFormat/>
    <w:rsid w:val="005A7B06"/>
    <w:rPr>
      <w:sz w:val="24"/>
      <w:szCs w:val="24"/>
    </w:rPr>
  </w:style>
  <w:style w:type="character" w:customStyle="1" w:styleId="31">
    <w:name w:val="Основной текст с отступом 3 Знак"/>
    <w:link w:val="31"/>
    <w:qFormat/>
    <w:rsid w:val="005A7B06"/>
    <w:rPr>
      <w:kern w:val="2"/>
      <w:sz w:val="16"/>
      <w:szCs w:val="16"/>
    </w:rPr>
  </w:style>
  <w:style w:type="character" w:customStyle="1" w:styleId="32">
    <w:name w:val="Основной текст 3 Знак"/>
    <w:link w:val="33"/>
    <w:qFormat/>
    <w:rsid w:val="005A7B06"/>
    <w:rPr>
      <w:sz w:val="28"/>
    </w:rPr>
  </w:style>
  <w:style w:type="character" w:customStyle="1" w:styleId="af2">
    <w:name w:val="Верхний колонтитул Знак"/>
    <w:qFormat/>
    <w:rsid w:val="005A7B06"/>
    <w:rPr>
      <w:sz w:val="24"/>
      <w:szCs w:val="24"/>
    </w:rPr>
  </w:style>
  <w:style w:type="character" w:customStyle="1" w:styleId="lnk">
    <w:name w:val="lnk"/>
    <w:basedOn w:val="a0"/>
    <w:qFormat/>
    <w:rsid w:val="005A7B06"/>
  </w:style>
  <w:style w:type="character" w:customStyle="1" w:styleId="af3">
    <w:name w:val="Полужирный курсив"/>
    <w:qFormat/>
    <w:rsid w:val="005A7B06"/>
    <w:rPr>
      <w:b/>
      <w:i/>
    </w:rPr>
  </w:style>
  <w:style w:type="character" w:customStyle="1" w:styleId="af4">
    <w:name w:val="Полужирный"/>
    <w:qFormat/>
    <w:rsid w:val="005A7B06"/>
    <w:rPr>
      <w:b/>
    </w:rPr>
  </w:style>
  <w:style w:type="character" w:customStyle="1" w:styleId="af5">
    <w:name w:val="Знак сноски+"/>
    <w:qFormat/>
    <w:rsid w:val="005A7B06"/>
    <w:rPr>
      <w:b/>
      <w:vertAlign w:val="superscript"/>
    </w:rPr>
  </w:style>
  <w:style w:type="character" w:customStyle="1" w:styleId="af6">
    <w:name w:val="Шапка Знак"/>
    <w:qFormat/>
    <w:rsid w:val="005A7B06"/>
    <w:rPr>
      <w:rFonts w:cs="Arial"/>
      <w:sz w:val="16"/>
      <w:szCs w:val="24"/>
    </w:rPr>
  </w:style>
  <w:style w:type="character" w:customStyle="1" w:styleId="orange1">
    <w:name w:val="orange1"/>
    <w:qFormat/>
    <w:rsid w:val="005A7B06"/>
    <w:rPr>
      <w:color w:val="FF9900"/>
    </w:rPr>
  </w:style>
  <w:style w:type="character" w:styleId="HTML">
    <w:name w:val="HTML Sample"/>
    <w:qFormat/>
    <w:rsid w:val="005A7B06"/>
    <w:rPr>
      <w:rFonts w:ascii="Courier New" w:hAnsi="Courier New" w:cs="Courier New"/>
    </w:rPr>
  </w:style>
  <w:style w:type="character" w:customStyle="1" w:styleId="af7">
    <w:name w:val="Подпись Знак"/>
    <w:qFormat/>
    <w:rsid w:val="005A7B06"/>
    <w:rPr>
      <w:rFonts w:eastAsia="SimSun"/>
      <w:bCs/>
      <w:i/>
      <w:iCs/>
      <w:sz w:val="18"/>
      <w:szCs w:val="18"/>
      <w:lang w:eastAsia="zh-CN"/>
    </w:rPr>
  </w:style>
  <w:style w:type="character" w:styleId="af8">
    <w:name w:val="Emphasis"/>
    <w:qFormat/>
    <w:rsid w:val="005A7B06"/>
    <w:rPr>
      <w:i/>
      <w:iCs/>
    </w:rPr>
  </w:style>
  <w:style w:type="character" w:customStyle="1" w:styleId="af9">
    <w:name w:val="Текст выноски Знак"/>
    <w:qFormat/>
    <w:rsid w:val="005A7B06"/>
    <w:rPr>
      <w:rFonts w:ascii="Tahoma" w:hAnsi="Tahoma" w:cs="Tahoma"/>
      <w:sz w:val="16"/>
      <w:szCs w:val="16"/>
    </w:rPr>
  </w:style>
  <w:style w:type="character" w:customStyle="1" w:styleId="afa">
    <w:name w:val="Стиль полужирный"/>
    <w:qFormat/>
    <w:rsid w:val="005A7B06"/>
    <w:rPr>
      <w:b/>
    </w:rPr>
  </w:style>
  <w:style w:type="character" w:customStyle="1" w:styleId="afb">
    <w:name w:val="Вопрос Знак"/>
    <w:qFormat/>
    <w:rsid w:val="005A7B06"/>
    <w:rPr>
      <w:b/>
      <w:bCs/>
      <w:iCs/>
      <w:sz w:val="22"/>
    </w:rPr>
  </w:style>
  <w:style w:type="character" w:customStyle="1" w:styleId="21">
    <w:name w:val="Заголовок 2 Знак1"/>
    <w:link w:val="2"/>
    <w:qFormat/>
    <w:rsid w:val="005A7B06"/>
    <w:rPr>
      <w:b/>
      <w:bCs/>
      <w:iCs/>
      <w:spacing w:val="-1"/>
      <w:sz w:val="22"/>
      <w:szCs w:val="22"/>
    </w:rPr>
  </w:style>
  <w:style w:type="character" w:styleId="afc">
    <w:name w:val="annotation reference"/>
    <w:qFormat/>
    <w:rsid w:val="005A7B06"/>
    <w:rPr>
      <w:sz w:val="16"/>
      <w:szCs w:val="16"/>
    </w:rPr>
  </w:style>
  <w:style w:type="character" w:customStyle="1" w:styleId="afd">
    <w:name w:val="Текст примечания Знак"/>
    <w:qFormat/>
    <w:rsid w:val="005A7B06"/>
    <w:rPr>
      <w:rFonts w:eastAsia="Arial Unicode MS" w:cs="Tahoma"/>
      <w:kern w:val="2"/>
      <w:sz w:val="28"/>
      <w:szCs w:val="24"/>
      <w:lang w:val="ru-RU" w:eastAsia="ru-RU" w:bidi="ar-SA"/>
    </w:rPr>
  </w:style>
  <w:style w:type="character" w:customStyle="1" w:styleId="afe">
    <w:name w:val="Тема примечания Знак"/>
    <w:basedOn w:val="afd"/>
    <w:qFormat/>
    <w:rsid w:val="005A7B06"/>
    <w:rPr>
      <w:rFonts w:eastAsia="Arial Unicode MS" w:cs="Tahoma"/>
      <w:kern w:val="2"/>
      <w:sz w:val="28"/>
      <w:szCs w:val="24"/>
      <w:lang w:val="ru-RU" w:eastAsia="ru-RU" w:bidi="ar-SA"/>
    </w:rPr>
  </w:style>
  <w:style w:type="character" w:customStyle="1" w:styleId="HTML0">
    <w:name w:val="Стандартный HTML Знак"/>
    <w:link w:val="HTML0"/>
    <w:qFormat/>
    <w:rsid w:val="005A7B06"/>
    <w:rPr>
      <w:sz w:val="24"/>
      <w:szCs w:val="24"/>
    </w:rPr>
  </w:style>
  <w:style w:type="character" w:customStyle="1" w:styleId="FontStyle55">
    <w:name w:val="Font Style55"/>
    <w:uiPriority w:val="99"/>
    <w:qFormat/>
    <w:rsid w:val="005A7B0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7">
    <w:name w:val="Font Style57"/>
    <w:uiPriority w:val="99"/>
    <w:qFormat/>
    <w:rsid w:val="005A7B06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uiPriority w:val="99"/>
    <w:qFormat/>
    <w:rsid w:val="005A7B0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6">
    <w:name w:val="Font Style76"/>
    <w:uiPriority w:val="99"/>
    <w:qFormat/>
    <w:rsid w:val="005A7B06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77">
    <w:name w:val="Font Style77"/>
    <w:uiPriority w:val="99"/>
    <w:qFormat/>
    <w:rsid w:val="005A7B06"/>
    <w:rPr>
      <w:rFonts w:ascii="Franklin Gothic Heavy" w:hAnsi="Franklin Gothic Heavy" w:cs="Franklin Gothic Heavy"/>
      <w:i/>
      <w:iCs/>
      <w:smallCaps/>
      <w:sz w:val="12"/>
      <w:szCs w:val="12"/>
    </w:rPr>
  </w:style>
  <w:style w:type="character" w:customStyle="1" w:styleId="FontStyle80">
    <w:name w:val="Font Style80"/>
    <w:uiPriority w:val="99"/>
    <w:qFormat/>
    <w:rsid w:val="005A7B06"/>
    <w:rPr>
      <w:rFonts w:ascii="Times New Roman" w:hAnsi="Times New Roman" w:cs="Times New Roman"/>
      <w:smallCaps/>
      <w:sz w:val="18"/>
      <w:szCs w:val="18"/>
    </w:rPr>
  </w:style>
  <w:style w:type="character" w:customStyle="1" w:styleId="FontStyle82">
    <w:name w:val="Font Style82"/>
    <w:uiPriority w:val="99"/>
    <w:qFormat/>
    <w:rsid w:val="005A7B0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1">
    <w:name w:val="Font Style81"/>
    <w:uiPriority w:val="99"/>
    <w:qFormat/>
    <w:rsid w:val="005A7B06"/>
    <w:rPr>
      <w:rFonts w:ascii="Constantia" w:hAnsi="Constantia" w:cs="Constantia"/>
      <w:smallCaps/>
      <w:sz w:val="12"/>
      <w:szCs w:val="12"/>
    </w:rPr>
  </w:style>
  <w:style w:type="character" w:customStyle="1" w:styleId="FontStyle86">
    <w:name w:val="Font Style86"/>
    <w:uiPriority w:val="99"/>
    <w:qFormat/>
    <w:rsid w:val="005A7B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7">
    <w:name w:val="Font Style87"/>
    <w:uiPriority w:val="99"/>
    <w:qFormat/>
    <w:rsid w:val="005A7B06"/>
    <w:rPr>
      <w:rFonts w:ascii="Constantia" w:hAnsi="Constantia" w:cs="Constantia"/>
      <w:sz w:val="18"/>
      <w:szCs w:val="18"/>
    </w:rPr>
  </w:style>
  <w:style w:type="character" w:customStyle="1" w:styleId="FontStyle34">
    <w:name w:val="Font Style34"/>
    <w:uiPriority w:val="99"/>
    <w:qFormat/>
    <w:rsid w:val="005A7B0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35">
    <w:name w:val="Font Style35"/>
    <w:uiPriority w:val="99"/>
    <w:qFormat/>
    <w:rsid w:val="005A7B06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6">
    <w:name w:val="Font Style36"/>
    <w:uiPriority w:val="99"/>
    <w:qFormat/>
    <w:rsid w:val="005A7B06"/>
    <w:rPr>
      <w:rFonts w:ascii="Century Schoolbook" w:hAnsi="Century Schoolbook" w:cs="Century Schoolbook"/>
      <w:sz w:val="18"/>
      <w:szCs w:val="18"/>
    </w:rPr>
  </w:style>
  <w:style w:type="character" w:customStyle="1" w:styleId="FontStyle37">
    <w:name w:val="Font Style37"/>
    <w:uiPriority w:val="99"/>
    <w:qFormat/>
    <w:rsid w:val="005A7B06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38">
    <w:name w:val="Font Style38"/>
    <w:uiPriority w:val="99"/>
    <w:qFormat/>
    <w:rsid w:val="005A7B06"/>
    <w:rPr>
      <w:rFonts w:ascii="Arial" w:hAnsi="Arial" w:cs="Arial"/>
      <w:b/>
      <w:bCs/>
      <w:sz w:val="18"/>
      <w:szCs w:val="18"/>
    </w:rPr>
  </w:style>
  <w:style w:type="character" w:customStyle="1" w:styleId="FontStyle53">
    <w:name w:val="Font Style53"/>
    <w:uiPriority w:val="99"/>
    <w:qFormat/>
    <w:rsid w:val="005A7B06"/>
    <w:rPr>
      <w:rFonts w:ascii="Century Schoolbook" w:hAnsi="Century Schoolbook" w:cs="Century Schoolbook"/>
      <w:sz w:val="14"/>
      <w:szCs w:val="14"/>
    </w:rPr>
  </w:style>
  <w:style w:type="character" w:customStyle="1" w:styleId="FontStyle12">
    <w:name w:val="Font Style12"/>
    <w:uiPriority w:val="99"/>
    <w:qFormat/>
    <w:rsid w:val="005A7B06"/>
    <w:rPr>
      <w:rFonts w:ascii="Tahoma" w:hAnsi="Tahoma" w:cs="Tahoma"/>
      <w:b/>
      <w:bCs/>
      <w:sz w:val="14"/>
      <w:szCs w:val="14"/>
    </w:rPr>
  </w:style>
  <w:style w:type="character" w:customStyle="1" w:styleId="FontStyle13">
    <w:name w:val="Font Style13"/>
    <w:uiPriority w:val="99"/>
    <w:qFormat/>
    <w:rsid w:val="005A7B0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uiPriority w:val="99"/>
    <w:qFormat/>
    <w:rsid w:val="005A7B0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qFormat/>
    <w:rsid w:val="005A7B06"/>
    <w:rPr>
      <w:rFonts w:ascii="Times New Roman" w:hAnsi="Times New Roman" w:cs="Times New Roman"/>
      <w:b/>
      <w:bCs/>
      <w:sz w:val="16"/>
      <w:szCs w:val="16"/>
    </w:rPr>
  </w:style>
  <w:style w:type="character" w:customStyle="1" w:styleId="apple-converted-space">
    <w:name w:val="apple-converted-space"/>
    <w:basedOn w:val="a0"/>
    <w:qFormat/>
    <w:rsid w:val="00A5233B"/>
  </w:style>
  <w:style w:type="character" w:customStyle="1" w:styleId="FontStyle49">
    <w:name w:val="Font Style49"/>
    <w:uiPriority w:val="99"/>
    <w:qFormat/>
    <w:rsid w:val="00B60639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2"/>
    <w:qFormat/>
    <w:rsid w:val="00561950"/>
    <w:rPr>
      <w:kern w:val="2"/>
      <w:sz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pacing w:val="-1"/>
      <w:sz w:val="20"/>
      <w:szCs w:val="20"/>
    </w:rPr>
  </w:style>
  <w:style w:type="character" w:customStyle="1" w:styleId="ListLabel18">
    <w:name w:val="ListLabel 18"/>
    <w:qFormat/>
    <w:rPr>
      <w:spacing w:val="-1"/>
      <w:sz w:val="20"/>
      <w:szCs w:val="2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2"/>
    </w:rPr>
  </w:style>
  <w:style w:type="character" w:customStyle="1" w:styleId="ListLabel38">
    <w:name w:val="ListLabel 38"/>
    <w:qFormat/>
    <w:rPr>
      <w:b w:val="0"/>
      <w:i w:val="0"/>
      <w:sz w:val="20"/>
    </w:rPr>
  </w:style>
  <w:style w:type="character" w:customStyle="1" w:styleId="ListLabel39">
    <w:name w:val="ListLabel 39"/>
    <w:qFormat/>
    <w:rPr>
      <w:spacing w:val="-1"/>
      <w:sz w:val="22"/>
    </w:rPr>
  </w:style>
  <w:style w:type="character" w:customStyle="1" w:styleId="ListLabel40">
    <w:name w:val="ListLabel 40"/>
    <w:qFormat/>
    <w:rPr>
      <w:b w:val="0"/>
      <w:i w:val="0"/>
      <w:sz w:val="20"/>
    </w:rPr>
  </w:style>
  <w:style w:type="character" w:customStyle="1" w:styleId="ListLabel41">
    <w:name w:val="ListLabel 41"/>
    <w:qFormat/>
    <w:rPr>
      <w:b w:val="0"/>
      <w:i w:val="0"/>
      <w:sz w:val="18"/>
      <w:szCs w:val="18"/>
    </w:rPr>
  </w:style>
  <w:style w:type="character" w:customStyle="1" w:styleId="ListLabel42">
    <w:name w:val="ListLabel 42"/>
    <w:qFormat/>
    <w:rPr>
      <w:b w:val="0"/>
      <w:i w:val="0"/>
      <w:sz w:val="22"/>
    </w:rPr>
  </w:style>
  <w:style w:type="character" w:customStyle="1" w:styleId="ListLabel43">
    <w:name w:val="ListLabel 43"/>
    <w:qFormat/>
    <w:rPr>
      <w:spacing w:val="-1"/>
      <w:sz w:val="22"/>
      <w:szCs w:val="22"/>
    </w:rPr>
  </w:style>
  <w:style w:type="character" w:customStyle="1" w:styleId="ListLabel44">
    <w:name w:val="ListLabel 44"/>
    <w:qFormat/>
    <w:rPr>
      <w:sz w:val="22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b w:val="0"/>
      <w:i w:val="0"/>
      <w:sz w:val="22"/>
    </w:rPr>
  </w:style>
  <w:style w:type="character" w:customStyle="1" w:styleId="ListLabel47">
    <w:name w:val="ListLabel 47"/>
    <w:qFormat/>
    <w:rPr>
      <w:spacing w:val="-1"/>
      <w:sz w:val="22"/>
      <w:szCs w:val="22"/>
    </w:rPr>
  </w:style>
  <w:style w:type="character" w:customStyle="1" w:styleId="ListLabel48">
    <w:name w:val="ListLabel 48"/>
    <w:qFormat/>
    <w:rPr>
      <w:b w:val="0"/>
      <w:i w:val="0"/>
      <w:sz w:val="22"/>
    </w:rPr>
  </w:style>
  <w:style w:type="character" w:customStyle="1" w:styleId="ListLabel49">
    <w:name w:val="ListLabel 49"/>
    <w:qFormat/>
    <w:rPr>
      <w:sz w:val="22"/>
    </w:rPr>
  </w:style>
  <w:style w:type="character" w:customStyle="1" w:styleId="ListLabel50">
    <w:name w:val="ListLabel 50"/>
    <w:qFormat/>
    <w:rPr>
      <w:b w:val="0"/>
      <w:i w:val="0"/>
      <w:sz w:val="18"/>
      <w:szCs w:val="18"/>
    </w:rPr>
  </w:style>
  <w:style w:type="character" w:customStyle="1" w:styleId="ListLabel51">
    <w:name w:val="ListLabel 51"/>
    <w:qFormat/>
    <w:rPr>
      <w:sz w:val="22"/>
    </w:rPr>
  </w:style>
  <w:style w:type="character" w:customStyle="1" w:styleId="ListLabel52">
    <w:name w:val="ListLabel 52"/>
    <w:qFormat/>
    <w:rPr>
      <w:b/>
      <w:sz w:val="22"/>
      <w:szCs w:val="22"/>
    </w:rPr>
  </w:style>
  <w:style w:type="character" w:customStyle="1" w:styleId="ListLabel53">
    <w:name w:val="ListLabel 53"/>
    <w:qFormat/>
    <w:rPr>
      <w:rFonts w:cs="Times New Roman"/>
      <w:b w:val="0"/>
      <w:i w:val="0"/>
      <w:sz w:val="22"/>
      <w:szCs w:val="22"/>
    </w:rPr>
  </w:style>
  <w:style w:type="character" w:customStyle="1" w:styleId="ListLabel54">
    <w:name w:val="ListLabel 54"/>
    <w:qFormat/>
    <w:rPr>
      <w:rFonts w:cs="Times New Roman"/>
      <w:sz w:val="22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spacing w:val="-1"/>
      <w:sz w:val="22"/>
    </w:rPr>
  </w:style>
  <w:style w:type="character" w:customStyle="1" w:styleId="ListLabel63">
    <w:name w:val="ListLabel 63"/>
    <w:qFormat/>
    <w:rPr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b w:val="0"/>
      <w:i w:val="0"/>
      <w:sz w:val="28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sz w:val="22"/>
      <w:szCs w:val="22"/>
    </w:rPr>
  </w:style>
  <w:style w:type="paragraph" w:styleId="aff">
    <w:name w:val="Title"/>
    <w:basedOn w:val="a"/>
    <w:next w:val="aff0"/>
    <w:qFormat/>
    <w:rsid w:val="005A7B06"/>
    <w:pPr>
      <w:keepNext/>
      <w:keepLines/>
      <w:widowControl/>
      <w:suppressAutoHyphens w:val="0"/>
      <w:spacing w:before="200" w:after="200"/>
      <w:jc w:val="center"/>
      <w:textAlignment w:val="auto"/>
    </w:pPr>
    <w:rPr>
      <w:b/>
      <w:kern w:val="0"/>
      <w:sz w:val="22"/>
    </w:rPr>
  </w:style>
  <w:style w:type="paragraph" w:styleId="aff0">
    <w:name w:val="Body Text"/>
    <w:basedOn w:val="a"/>
    <w:rsid w:val="006578D6"/>
    <w:pPr>
      <w:spacing w:after="120"/>
    </w:pPr>
    <w:rPr>
      <w:lang w:val="x-none" w:eastAsia="x-none"/>
    </w:rPr>
  </w:style>
  <w:style w:type="paragraph" w:styleId="aff1">
    <w:name w:val="List"/>
    <w:basedOn w:val="Textbody0"/>
    <w:rsid w:val="006578D6"/>
  </w:style>
  <w:style w:type="paragraph" w:styleId="aff2">
    <w:name w:val="caption"/>
    <w:basedOn w:val="Standard0"/>
    <w:qFormat/>
    <w:rsid w:val="006578D6"/>
    <w:pPr>
      <w:spacing w:before="60"/>
    </w:pPr>
    <w:rPr>
      <w:b/>
      <w:u w:val="single"/>
    </w:rPr>
  </w:style>
  <w:style w:type="paragraph" w:customStyle="1" w:styleId="14">
    <w:name w:val="Указатель1"/>
    <w:basedOn w:val="Standard0"/>
    <w:qFormat/>
    <w:rsid w:val="006578D6"/>
    <w:pPr>
      <w:suppressLineNumbers/>
    </w:pPr>
  </w:style>
  <w:style w:type="paragraph" w:styleId="aff3">
    <w:name w:val="Body Text Indent"/>
    <w:basedOn w:val="a"/>
    <w:rsid w:val="007858C3"/>
    <w:pPr>
      <w:spacing w:after="120"/>
      <w:ind w:left="283"/>
    </w:pPr>
    <w:rPr>
      <w:lang w:val="x-none" w:eastAsia="x-none"/>
    </w:rPr>
  </w:style>
  <w:style w:type="paragraph" w:styleId="34">
    <w:name w:val="Body Text Indent 3"/>
    <w:basedOn w:val="a"/>
    <w:qFormat/>
    <w:rsid w:val="007858C3"/>
    <w:pPr>
      <w:spacing w:after="120"/>
      <w:ind w:left="283"/>
    </w:pPr>
    <w:rPr>
      <w:sz w:val="16"/>
      <w:szCs w:val="16"/>
      <w:lang w:val="x-none" w:eastAsia="x-none"/>
    </w:rPr>
  </w:style>
  <w:style w:type="paragraph" w:styleId="aff4">
    <w:name w:val="List Paragraph"/>
    <w:basedOn w:val="a"/>
    <w:uiPriority w:val="34"/>
    <w:qFormat/>
    <w:rsid w:val="007858C3"/>
    <w:pPr>
      <w:widowControl/>
      <w:suppressAutoHyphens w:val="0"/>
      <w:ind w:left="720"/>
      <w:contextualSpacing/>
      <w:textAlignment w:val="auto"/>
    </w:pPr>
    <w:rPr>
      <w:kern w:val="0"/>
      <w:sz w:val="24"/>
      <w:szCs w:val="24"/>
    </w:rPr>
  </w:style>
  <w:style w:type="paragraph" w:styleId="aff5">
    <w:name w:val="footer"/>
    <w:basedOn w:val="a"/>
    <w:uiPriority w:val="99"/>
    <w:unhideWhenUsed/>
    <w:rsid w:val="006578D6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10"/>
    <w:qFormat/>
    <w:rsid w:val="006578D6"/>
    <w:pPr>
      <w:spacing w:after="120" w:line="480" w:lineRule="auto"/>
      <w:ind w:left="283"/>
    </w:pPr>
  </w:style>
  <w:style w:type="paragraph" w:customStyle="1" w:styleId="Standard0">
    <w:name w:val="Standard Знак"/>
    <w:qFormat/>
    <w:rsid w:val="006578D6"/>
    <w:pPr>
      <w:suppressAutoHyphens/>
      <w:textAlignment w:val="baseline"/>
    </w:pPr>
    <w:rPr>
      <w:rFonts w:eastAsia="Arial Unicode MS" w:cs="Tahoma"/>
      <w:kern w:val="2"/>
      <w:sz w:val="24"/>
      <w:szCs w:val="24"/>
    </w:rPr>
  </w:style>
  <w:style w:type="paragraph" w:customStyle="1" w:styleId="Textbody0">
    <w:name w:val="Text body"/>
    <w:basedOn w:val="Standard0"/>
    <w:link w:val="Textbody1"/>
    <w:qFormat/>
    <w:rsid w:val="006578D6"/>
    <w:pPr>
      <w:suppressAutoHyphens w:val="0"/>
      <w:spacing w:after="120" w:line="360" w:lineRule="auto"/>
      <w:jc w:val="both"/>
    </w:pPr>
    <w:rPr>
      <w:rFonts w:ascii="Cambria" w:hAnsi="Cambria"/>
      <w:sz w:val="28"/>
    </w:rPr>
  </w:style>
  <w:style w:type="paragraph" w:styleId="aff6">
    <w:name w:val="Subtitle"/>
    <w:basedOn w:val="aff"/>
    <w:qFormat/>
    <w:rsid w:val="006578D6"/>
    <w:rPr>
      <w:i/>
      <w:iCs/>
    </w:rPr>
  </w:style>
  <w:style w:type="paragraph" w:customStyle="1" w:styleId="0010">
    <w:name w:val="00. Заголовок 1"/>
    <w:basedOn w:val="aff"/>
    <w:qFormat/>
    <w:rsid w:val="006578D6"/>
    <w:pPr>
      <w:spacing w:before="567" w:after="232" w:line="360" w:lineRule="auto"/>
      <w:outlineLvl w:val="1"/>
    </w:pPr>
    <w:rPr>
      <w:bCs/>
      <w:sz w:val="32"/>
    </w:rPr>
  </w:style>
  <w:style w:type="paragraph" w:customStyle="1" w:styleId="0020">
    <w:name w:val="00. Заголовок 2"/>
    <w:basedOn w:val="aff"/>
    <w:qFormat/>
    <w:rsid w:val="006578D6"/>
    <w:pPr>
      <w:spacing w:before="238" w:after="232"/>
    </w:pPr>
    <w:rPr>
      <w:bCs/>
      <w:i/>
      <w:iCs/>
      <w:sz w:val="32"/>
    </w:rPr>
  </w:style>
  <w:style w:type="paragraph" w:customStyle="1" w:styleId="0030">
    <w:name w:val="00. Заголовок 3"/>
    <w:basedOn w:val="aff"/>
    <w:qFormat/>
    <w:rsid w:val="006578D6"/>
    <w:rPr>
      <w:bCs/>
      <w:sz w:val="32"/>
    </w:rPr>
  </w:style>
  <w:style w:type="paragraph" w:customStyle="1" w:styleId="ContentsHeading">
    <w:name w:val="Contents Heading"/>
    <w:basedOn w:val="aff"/>
    <w:qFormat/>
    <w:rsid w:val="006578D6"/>
    <w:pPr>
      <w:suppressLineNumbers/>
    </w:pPr>
    <w:rPr>
      <w:bCs/>
      <w:sz w:val="40"/>
      <w:szCs w:val="32"/>
    </w:rPr>
  </w:style>
  <w:style w:type="paragraph" w:customStyle="1" w:styleId="Contents1">
    <w:name w:val="Contents 1"/>
    <w:basedOn w:val="14"/>
    <w:qFormat/>
    <w:rsid w:val="006578D6"/>
    <w:pPr>
      <w:tabs>
        <w:tab w:val="right" w:leader="dot" w:pos="10771"/>
      </w:tabs>
      <w:spacing w:line="360" w:lineRule="auto"/>
    </w:pPr>
    <w:rPr>
      <w:sz w:val="26"/>
    </w:rPr>
  </w:style>
  <w:style w:type="paragraph" w:customStyle="1" w:styleId="Contents2">
    <w:name w:val="Contents 2"/>
    <w:basedOn w:val="14"/>
    <w:qFormat/>
    <w:rsid w:val="006578D6"/>
    <w:pPr>
      <w:tabs>
        <w:tab w:val="right" w:leader="dot" w:pos="10771"/>
      </w:tabs>
      <w:spacing w:line="360" w:lineRule="auto"/>
      <w:ind w:left="283"/>
    </w:pPr>
    <w:rPr>
      <w:sz w:val="26"/>
    </w:rPr>
  </w:style>
  <w:style w:type="paragraph" w:customStyle="1" w:styleId="Contents3">
    <w:name w:val="Contents 3"/>
    <w:basedOn w:val="14"/>
    <w:qFormat/>
    <w:rsid w:val="006578D6"/>
    <w:pPr>
      <w:tabs>
        <w:tab w:val="right" w:leader="dot" w:pos="10771"/>
      </w:tabs>
      <w:ind w:left="566"/>
    </w:pPr>
  </w:style>
  <w:style w:type="paragraph" w:customStyle="1" w:styleId="Contents4">
    <w:name w:val="Contents 4"/>
    <w:basedOn w:val="14"/>
    <w:qFormat/>
    <w:rsid w:val="006578D6"/>
    <w:pPr>
      <w:tabs>
        <w:tab w:val="right" w:leader="dot" w:pos="10771"/>
      </w:tabs>
      <w:ind w:left="849"/>
    </w:pPr>
  </w:style>
  <w:style w:type="paragraph" w:customStyle="1" w:styleId="Contents5">
    <w:name w:val="Contents 5"/>
    <w:basedOn w:val="14"/>
    <w:qFormat/>
    <w:rsid w:val="006578D6"/>
    <w:pPr>
      <w:tabs>
        <w:tab w:val="right" w:leader="dot" w:pos="10771"/>
      </w:tabs>
      <w:ind w:left="1132"/>
    </w:pPr>
  </w:style>
  <w:style w:type="paragraph" w:customStyle="1" w:styleId="11">
    <w:name w:val="Заголовок 1 Знак1"/>
    <w:basedOn w:val="14"/>
    <w:link w:val="1"/>
    <w:qFormat/>
    <w:rsid w:val="006578D6"/>
    <w:pPr>
      <w:tabs>
        <w:tab w:val="right" w:leader="dot" w:pos="10205"/>
      </w:tabs>
    </w:pPr>
  </w:style>
  <w:style w:type="paragraph" w:customStyle="1" w:styleId="Contents6">
    <w:name w:val="Contents 6"/>
    <w:basedOn w:val="14"/>
    <w:qFormat/>
    <w:rsid w:val="006578D6"/>
    <w:pPr>
      <w:tabs>
        <w:tab w:val="right" w:leader="dot" w:pos="10771"/>
      </w:tabs>
      <w:ind w:left="1415"/>
    </w:pPr>
  </w:style>
  <w:style w:type="paragraph" w:customStyle="1" w:styleId="Contents8">
    <w:name w:val="Contents 8"/>
    <w:basedOn w:val="14"/>
    <w:qFormat/>
    <w:rsid w:val="006578D6"/>
    <w:pPr>
      <w:tabs>
        <w:tab w:val="right" w:leader="dot" w:pos="10205"/>
      </w:tabs>
      <w:ind w:left="1981"/>
    </w:pPr>
  </w:style>
  <w:style w:type="paragraph" w:customStyle="1" w:styleId="Contents9">
    <w:name w:val="Contents 9"/>
    <w:basedOn w:val="14"/>
    <w:qFormat/>
    <w:rsid w:val="006578D6"/>
    <w:pPr>
      <w:tabs>
        <w:tab w:val="right" w:leader="dot" w:pos="10205"/>
      </w:tabs>
      <w:ind w:left="2264"/>
    </w:pPr>
  </w:style>
  <w:style w:type="paragraph" w:customStyle="1" w:styleId="aff7">
    <w:name w:val="УМК: Раздел УМК"/>
    <w:autoRedefine/>
    <w:qFormat/>
    <w:rsid w:val="006578D6"/>
    <w:pPr>
      <w:pageBreakBefore/>
      <w:widowControl w:val="0"/>
      <w:suppressAutoHyphens/>
      <w:spacing w:after="283" w:line="360" w:lineRule="auto"/>
      <w:textAlignment w:val="baseline"/>
      <w:outlineLvl w:val="0"/>
    </w:pPr>
    <w:rPr>
      <w:rFonts w:ascii="Arial" w:eastAsia="Arial Unicode MS" w:hAnsi="Arial" w:cs="Tahoma"/>
      <w:b/>
      <w:kern w:val="2"/>
      <w:sz w:val="36"/>
      <w:szCs w:val="24"/>
      <w:lang w:val="en-GB"/>
    </w:rPr>
  </w:style>
  <w:style w:type="paragraph" w:customStyle="1" w:styleId="aff8">
    <w:name w:val="УМК: Рыба"/>
    <w:basedOn w:val="Textbody0"/>
    <w:qFormat/>
    <w:rsid w:val="006578D6"/>
    <w:rPr>
      <w:color w:val="808080"/>
    </w:rPr>
  </w:style>
  <w:style w:type="paragraph" w:customStyle="1" w:styleId="013">
    <w:name w:val="01. Выписка из ГОС:текст"/>
    <w:basedOn w:val="Textbody0"/>
    <w:link w:val="00"/>
    <w:qFormat/>
    <w:rsid w:val="006578D6"/>
    <w:rPr>
      <w:rFonts w:ascii="Times New Roman" w:hAnsi="Times New Roman"/>
    </w:rPr>
  </w:style>
  <w:style w:type="paragraph" w:customStyle="1" w:styleId="021">
    <w:name w:val="02. Рабочая программа:заголовок"/>
    <w:basedOn w:val="aff7"/>
    <w:link w:val="020"/>
    <w:qFormat/>
    <w:rsid w:val="006578D6"/>
  </w:style>
  <w:style w:type="paragraph" w:customStyle="1" w:styleId="023">
    <w:name w:val="02. Рабочая программа:текст"/>
    <w:basedOn w:val="013"/>
    <w:link w:val="022"/>
    <w:qFormat/>
    <w:rsid w:val="006578D6"/>
  </w:style>
  <w:style w:type="paragraph" w:customStyle="1" w:styleId="031">
    <w:name w:val="03. Тематический план:заголовок"/>
    <w:basedOn w:val="aff7"/>
    <w:link w:val="032"/>
    <w:qFormat/>
    <w:rsid w:val="006578D6"/>
  </w:style>
  <w:style w:type="paragraph" w:customStyle="1" w:styleId="032">
    <w:name w:val="03. Тематический план:текст"/>
    <w:basedOn w:val="013"/>
    <w:link w:val="031"/>
    <w:qFormat/>
    <w:rsid w:val="006578D6"/>
  </w:style>
  <w:style w:type="paragraph" w:customStyle="1" w:styleId="071">
    <w:name w:val="07. Метод. указания преподавателям:заголовок"/>
    <w:basedOn w:val="aff7"/>
    <w:link w:val="072"/>
    <w:qFormat/>
    <w:rsid w:val="006578D6"/>
  </w:style>
  <w:style w:type="paragraph" w:customStyle="1" w:styleId="072">
    <w:name w:val="07. Метод. указания преподавателям:текст"/>
    <w:basedOn w:val="013"/>
    <w:link w:val="071"/>
    <w:autoRedefine/>
    <w:qFormat/>
    <w:rsid w:val="006578D6"/>
  </w:style>
  <w:style w:type="paragraph" w:customStyle="1" w:styleId="06-2">
    <w:name w:val="06. Метод. рек. по сам-ой работе студентов:заголовок"/>
    <w:basedOn w:val="aff7"/>
    <w:qFormat/>
    <w:rsid w:val="006578D6"/>
  </w:style>
  <w:style w:type="paragraph" w:customStyle="1" w:styleId="06-3">
    <w:name w:val="06. Метод. рек. по сам-ой работе студентов:текст"/>
    <w:basedOn w:val="013"/>
    <w:qFormat/>
    <w:rsid w:val="006578D6"/>
  </w:style>
  <w:style w:type="paragraph" w:customStyle="1" w:styleId="081">
    <w:name w:val="08. Планы семинарских занятий:заголовок"/>
    <w:basedOn w:val="aff7"/>
    <w:link w:val="082"/>
    <w:qFormat/>
    <w:rsid w:val="006578D6"/>
  </w:style>
  <w:style w:type="paragraph" w:customStyle="1" w:styleId="082">
    <w:name w:val="08. Планы семинарских занятий:текст"/>
    <w:basedOn w:val="013"/>
    <w:link w:val="081"/>
    <w:qFormat/>
    <w:rsid w:val="006578D6"/>
  </w:style>
  <w:style w:type="paragraph" w:customStyle="1" w:styleId="091">
    <w:name w:val="09. Метод. указания по курсовым работам:заголовок Знак"/>
    <w:basedOn w:val="aff7"/>
    <w:link w:val="092"/>
    <w:qFormat/>
    <w:rsid w:val="006578D6"/>
  </w:style>
  <w:style w:type="paragraph" w:customStyle="1" w:styleId="092">
    <w:name w:val="09. Метод. указания по курсовым работам:текст"/>
    <w:basedOn w:val="013"/>
    <w:link w:val="091"/>
    <w:qFormat/>
    <w:rsid w:val="006578D6"/>
  </w:style>
  <w:style w:type="paragraph" w:customStyle="1" w:styleId="051">
    <w:name w:val="05. Лекционный материал:заголовок"/>
    <w:basedOn w:val="aff7"/>
    <w:link w:val="052"/>
    <w:qFormat/>
    <w:rsid w:val="006578D6"/>
  </w:style>
  <w:style w:type="paragraph" w:customStyle="1" w:styleId="052">
    <w:name w:val="05. Лекционный материал:текст"/>
    <w:basedOn w:val="013"/>
    <w:link w:val="051"/>
    <w:qFormat/>
    <w:rsid w:val="006578D6"/>
  </w:style>
  <w:style w:type="paragraph" w:customStyle="1" w:styleId="aff9">
    <w:name w:val="Содержимое таблицы"/>
    <w:basedOn w:val="Standard0"/>
    <w:qFormat/>
    <w:rsid w:val="006578D6"/>
    <w:pPr>
      <w:suppressLineNumbers/>
      <w:tabs>
        <w:tab w:val="right" w:pos="113"/>
      </w:tabs>
      <w:spacing w:before="113" w:after="113"/>
    </w:pPr>
    <w:rPr>
      <w:rFonts w:ascii="Arial" w:hAnsi="Arial"/>
      <w:sz w:val="20"/>
    </w:rPr>
  </w:style>
  <w:style w:type="paragraph" w:customStyle="1" w:styleId="affa">
    <w:name w:val="Заголовок таблицы"/>
    <w:basedOn w:val="aff9"/>
    <w:qFormat/>
    <w:rsid w:val="006578D6"/>
    <w:pPr>
      <w:jc w:val="center"/>
    </w:pPr>
    <w:rPr>
      <w:b/>
      <w:bCs/>
    </w:rPr>
  </w:style>
  <w:style w:type="paragraph" w:customStyle="1" w:styleId="112">
    <w:name w:val="11. Вопросы к экзаменам и зачетам:заголовок"/>
    <w:basedOn w:val="aff7"/>
    <w:link w:val="113"/>
    <w:qFormat/>
    <w:rsid w:val="006578D6"/>
  </w:style>
  <w:style w:type="paragraph" w:customStyle="1" w:styleId="113">
    <w:name w:val="11. Вопросы к экзаменам и зачетам:текст"/>
    <w:basedOn w:val="013"/>
    <w:link w:val="112"/>
    <w:qFormat/>
    <w:rsid w:val="006578D6"/>
  </w:style>
  <w:style w:type="paragraph" w:customStyle="1" w:styleId="102">
    <w:name w:val="10. Критерии оценки результатов:заголовок Знак"/>
    <w:basedOn w:val="aff7"/>
    <w:link w:val="102"/>
    <w:qFormat/>
    <w:rsid w:val="006578D6"/>
  </w:style>
  <w:style w:type="paragraph" w:customStyle="1" w:styleId="103">
    <w:name w:val="10. Критерии оценки результатов:текст Знак"/>
    <w:basedOn w:val="013"/>
    <w:link w:val="103"/>
    <w:qFormat/>
    <w:rsid w:val="006578D6"/>
  </w:style>
  <w:style w:type="paragraph" w:customStyle="1" w:styleId="122">
    <w:name w:val="12. Фонд тестовых заданий:заголовок"/>
    <w:basedOn w:val="aff7"/>
    <w:link w:val="122"/>
    <w:qFormat/>
    <w:rsid w:val="006578D6"/>
  </w:style>
  <w:style w:type="paragraph" w:customStyle="1" w:styleId="123">
    <w:name w:val="12. Фонд тестовых заданий:текст"/>
    <w:basedOn w:val="013"/>
    <w:link w:val="123"/>
    <w:qFormat/>
    <w:rsid w:val="006578D6"/>
  </w:style>
  <w:style w:type="paragraph" w:customStyle="1" w:styleId="affb">
    <w:name w:val="УМК. Пример оформления"/>
    <w:basedOn w:val="Textbody0"/>
    <w:qFormat/>
    <w:rsid w:val="006578D6"/>
    <w:pPr>
      <w:shd w:val="clear" w:color="auto" w:fill="CCCCCC"/>
    </w:pPr>
  </w:style>
  <w:style w:type="paragraph" w:customStyle="1" w:styleId="Caption1">
    <w:name w:val="Caption1"/>
    <w:basedOn w:val="Standard0"/>
    <w:qFormat/>
    <w:rsid w:val="006578D6"/>
    <w:pPr>
      <w:suppressLineNumbers/>
      <w:spacing w:before="120" w:after="120"/>
    </w:pPr>
    <w:rPr>
      <w:i/>
      <w:iCs/>
    </w:rPr>
  </w:style>
  <w:style w:type="paragraph" w:styleId="affc">
    <w:name w:val="Normal (Web)"/>
    <w:basedOn w:val="Standard0"/>
    <w:uiPriority w:val="99"/>
    <w:qFormat/>
    <w:rsid w:val="006578D6"/>
    <w:pPr>
      <w:spacing w:before="280" w:after="280"/>
    </w:pPr>
    <w:rPr>
      <w:rFonts w:ascii="Arial Unicode MS" w:hAnsi="Arial Unicode MS" w:cs="Arial Unicode MS"/>
    </w:rPr>
  </w:style>
  <w:style w:type="paragraph" w:customStyle="1" w:styleId="81">
    <w:name w:val="Указатель пользователя 8"/>
    <w:basedOn w:val="14"/>
    <w:qFormat/>
    <w:rsid w:val="006578D6"/>
    <w:pPr>
      <w:tabs>
        <w:tab w:val="right" w:leader="dot" w:pos="10205"/>
      </w:tabs>
      <w:ind w:left="1981"/>
    </w:pPr>
  </w:style>
  <w:style w:type="paragraph" w:customStyle="1" w:styleId="012">
    <w:name w:val="01. Выписка из ГОС:заголовок"/>
    <w:basedOn w:val="aff7"/>
    <w:link w:val="011"/>
    <w:qFormat/>
    <w:rsid w:val="006578D6"/>
  </w:style>
  <w:style w:type="paragraph" w:styleId="24">
    <w:name w:val="Body Text 2"/>
    <w:basedOn w:val="Standard0"/>
    <w:qFormat/>
    <w:rsid w:val="006578D6"/>
    <w:pPr>
      <w:jc w:val="both"/>
    </w:pPr>
    <w:rPr>
      <w:b/>
      <w:bCs/>
    </w:rPr>
  </w:style>
  <w:style w:type="paragraph" w:customStyle="1" w:styleId="15">
    <w:name w:val="Текст1"/>
    <w:basedOn w:val="Standard0"/>
    <w:qFormat/>
    <w:rsid w:val="006578D6"/>
  </w:style>
  <w:style w:type="paragraph" w:customStyle="1" w:styleId="affd">
    <w:name w:val="Краткий обратный адрес"/>
    <w:basedOn w:val="Standard0"/>
    <w:qFormat/>
    <w:rsid w:val="006578D6"/>
    <w:pPr>
      <w:widowControl w:val="0"/>
      <w:jc w:val="both"/>
    </w:pPr>
    <w:rPr>
      <w:sz w:val="28"/>
    </w:rPr>
  </w:style>
  <w:style w:type="paragraph" w:styleId="affe">
    <w:name w:val="annotation text"/>
    <w:basedOn w:val="Standard0"/>
    <w:qFormat/>
    <w:rsid w:val="006578D6"/>
    <w:pPr>
      <w:widowControl w:val="0"/>
      <w:jc w:val="both"/>
    </w:pPr>
    <w:rPr>
      <w:sz w:val="28"/>
    </w:rPr>
  </w:style>
  <w:style w:type="paragraph" w:customStyle="1" w:styleId="Header1">
    <w:name w:val="Header1"/>
    <w:basedOn w:val="Standard0"/>
    <w:qFormat/>
    <w:rsid w:val="006578D6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0"/>
    <w:qFormat/>
    <w:rsid w:val="006578D6"/>
    <w:pPr>
      <w:tabs>
        <w:tab w:val="left" w:leader="dot" w:pos="4320"/>
      </w:tabs>
      <w:ind w:left="2160" w:hanging="2160"/>
    </w:pPr>
  </w:style>
  <w:style w:type="paragraph" w:customStyle="1" w:styleId="H2">
    <w:name w:val="H2"/>
    <w:basedOn w:val="a"/>
    <w:qFormat/>
    <w:rsid w:val="006578D6"/>
    <w:pPr>
      <w:keepNext/>
    </w:pPr>
    <w:rPr>
      <w:b/>
      <w:sz w:val="36"/>
    </w:rPr>
  </w:style>
  <w:style w:type="paragraph" w:customStyle="1" w:styleId="0040">
    <w:name w:val="00. Заголовок 4"/>
    <w:basedOn w:val="aff"/>
    <w:qFormat/>
    <w:rsid w:val="006578D6"/>
    <w:pPr>
      <w:outlineLvl w:val="3"/>
    </w:pPr>
    <w:rPr>
      <w:bCs/>
      <w:i/>
      <w:iCs/>
    </w:rPr>
  </w:style>
  <w:style w:type="paragraph" w:customStyle="1" w:styleId="afff">
    <w:name w:val="Содержимое врезки"/>
    <w:basedOn w:val="Textbody0"/>
    <w:qFormat/>
    <w:rsid w:val="006578D6"/>
  </w:style>
  <w:style w:type="paragraph" w:customStyle="1" w:styleId="Footer1">
    <w:name w:val="Footer1"/>
    <w:basedOn w:val="Standard0"/>
    <w:qFormat/>
    <w:rsid w:val="006578D6"/>
    <w:pPr>
      <w:suppressLineNumbers/>
      <w:tabs>
        <w:tab w:val="center" w:pos="4536"/>
        <w:tab w:val="right" w:pos="9072"/>
      </w:tabs>
    </w:pPr>
  </w:style>
  <w:style w:type="paragraph" w:customStyle="1" w:styleId="041">
    <w:name w:val="04. График изучения:заголовок Знак"/>
    <w:basedOn w:val="aff7"/>
    <w:link w:val="042"/>
    <w:qFormat/>
    <w:rsid w:val="006578D6"/>
  </w:style>
  <w:style w:type="paragraph" w:customStyle="1" w:styleId="042">
    <w:name w:val="04. График изучения:текст Знак"/>
    <w:basedOn w:val="013"/>
    <w:link w:val="041"/>
    <w:qFormat/>
    <w:rsid w:val="006578D6"/>
  </w:style>
  <w:style w:type="paragraph" w:customStyle="1" w:styleId="16">
    <w:name w:val="заголовок 1"/>
    <w:basedOn w:val="a"/>
    <w:qFormat/>
    <w:rsid w:val="006578D6"/>
    <w:pPr>
      <w:keepNext/>
      <w:widowControl/>
      <w:suppressAutoHyphens w:val="0"/>
      <w:jc w:val="center"/>
    </w:pPr>
    <w:rPr>
      <w:kern w:val="0"/>
    </w:rPr>
  </w:style>
  <w:style w:type="paragraph" w:customStyle="1" w:styleId="210">
    <w:name w:val="Основной текст с отступом 2 Знак1"/>
    <w:basedOn w:val="a"/>
    <w:link w:val="23"/>
    <w:qFormat/>
    <w:rsid w:val="006578D6"/>
    <w:pPr>
      <w:keepNext/>
      <w:widowControl/>
      <w:suppressAutoHyphens w:val="0"/>
      <w:ind w:right="-1050"/>
      <w:jc w:val="center"/>
    </w:pPr>
    <w:rPr>
      <w:kern w:val="0"/>
      <w:sz w:val="24"/>
    </w:rPr>
  </w:style>
  <w:style w:type="paragraph" w:customStyle="1" w:styleId="b">
    <w:name w:val="ОбМbчный"/>
    <w:qFormat/>
    <w:rsid w:val="006578D6"/>
    <w:pPr>
      <w:widowControl w:val="0"/>
    </w:pPr>
    <w:rPr>
      <w:sz w:val="28"/>
    </w:rPr>
  </w:style>
  <w:style w:type="paragraph" w:customStyle="1" w:styleId="glatname">
    <w:name w:val="g_latname"/>
    <w:basedOn w:val="a"/>
    <w:qFormat/>
    <w:rsid w:val="006578D6"/>
    <w:pPr>
      <w:widowControl/>
      <w:suppressAutoHyphens w:val="0"/>
      <w:spacing w:beforeAutospacing="1" w:afterAutospacing="1"/>
      <w:textAlignment w:val="auto"/>
    </w:pPr>
    <w:rPr>
      <w:rFonts w:ascii="Verdana" w:hAnsi="Verdana"/>
      <w:kern w:val="0"/>
      <w:sz w:val="22"/>
      <w:szCs w:val="22"/>
    </w:rPr>
  </w:style>
  <w:style w:type="paragraph" w:customStyle="1" w:styleId="t">
    <w:name w:val="t"/>
    <w:basedOn w:val="a"/>
    <w:qFormat/>
    <w:rsid w:val="006578D6"/>
    <w:pPr>
      <w:widowControl/>
      <w:suppressAutoHyphens w:val="0"/>
      <w:spacing w:beforeAutospacing="1" w:afterAutospacing="1"/>
      <w:textAlignment w:val="auto"/>
    </w:pPr>
    <w:rPr>
      <w:kern w:val="0"/>
      <w:sz w:val="24"/>
      <w:szCs w:val="24"/>
    </w:rPr>
  </w:style>
  <w:style w:type="paragraph" w:styleId="afff0">
    <w:name w:val="header"/>
    <w:basedOn w:val="a"/>
    <w:rsid w:val="006578D6"/>
    <w:pPr>
      <w:widowControl/>
      <w:tabs>
        <w:tab w:val="center" w:pos="4677"/>
        <w:tab w:val="right" w:pos="9355"/>
      </w:tabs>
      <w:suppressAutoHyphens w:val="0"/>
      <w:textAlignment w:val="auto"/>
    </w:pPr>
    <w:rPr>
      <w:kern w:val="0"/>
      <w:sz w:val="24"/>
      <w:szCs w:val="24"/>
      <w:lang w:val="x-none" w:eastAsia="x-none"/>
    </w:rPr>
  </w:style>
  <w:style w:type="paragraph" w:customStyle="1" w:styleId="17">
    <w:name w:val="Текст сноски1"/>
    <w:basedOn w:val="a"/>
    <w:rsid w:val="005A7B06"/>
    <w:pPr>
      <w:widowControl/>
      <w:suppressAutoHyphens w:val="0"/>
      <w:spacing w:before="240" w:after="120"/>
      <w:ind w:firstLine="567"/>
      <w:contextualSpacing/>
      <w:jc w:val="both"/>
      <w:textAlignment w:val="auto"/>
    </w:pPr>
    <w:rPr>
      <w:kern w:val="0"/>
      <w:sz w:val="18"/>
    </w:rPr>
  </w:style>
  <w:style w:type="paragraph" w:styleId="afff1">
    <w:name w:val="Block Text"/>
    <w:basedOn w:val="a"/>
    <w:qFormat/>
    <w:rsid w:val="006578D6"/>
    <w:pPr>
      <w:suppressAutoHyphens w:val="0"/>
      <w:spacing w:before="60"/>
      <w:ind w:left="360" w:right="20" w:hanging="360"/>
      <w:jc w:val="both"/>
      <w:textAlignment w:val="auto"/>
    </w:pPr>
    <w:rPr>
      <w:kern w:val="0"/>
      <w:szCs w:val="24"/>
    </w:rPr>
  </w:style>
  <w:style w:type="paragraph" w:styleId="HTML1">
    <w:name w:val="HTML Preformatted"/>
    <w:basedOn w:val="a"/>
    <w:qFormat/>
    <w:rsid w:val="00657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kern w:val="0"/>
      <w:sz w:val="24"/>
      <w:szCs w:val="24"/>
      <w:lang w:val="x-none" w:eastAsia="x-none"/>
    </w:rPr>
  </w:style>
  <w:style w:type="paragraph" w:styleId="afff2">
    <w:name w:val="TOC Heading"/>
    <w:basedOn w:val="1"/>
    <w:uiPriority w:val="39"/>
    <w:qFormat/>
    <w:rsid w:val="006578D6"/>
    <w:pPr>
      <w:keepLines/>
      <w:widowControl/>
      <w:suppressAutoHyphens w:val="0"/>
      <w:spacing w:before="480" w:after="0" w:line="276" w:lineRule="auto"/>
      <w:textAlignment w:val="auto"/>
    </w:pPr>
    <w:rPr>
      <w:color w:val="365F91"/>
      <w:kern w:val="0"/>
      <w:sz w:val="28"/>
      <w:szCs w:val="28"/>
      <w:lang w:eastAsia="en-US"/>
    </w:rPr>
  </w:style>
  <w:style w:type="paragraph" w:styleId="18">
    <w:name w:val="toc 1"/>
    <w:basedOn w:val="a"/>
    <w:autoRedefine/>
    <w:uiPriority w:val="39"/>
    <w:unhideWhenUsed/>
    <w:rsid w:val="006578D6"/>
    <w:pPr>
      <w:tabs>
        <w:tab w:val="right" w:leader="dot" w:pos="9062"/>
      </w:tabs>
    </w:pPr>
  </w:style>
  <w:style w:type="paragraph" w:styleId="25">
    <w:name w:val="toc 2"/>
    <w:basedOn w:val="a"/>
    <w:autoRedefine/>
    <w:uiPriority w:val="39"/>
    <w:unhideWhenUsed/>
    <w:rsid w:val="006578D6"/>
    <w:pPr>
      <w:ind w:left="280"/>
    </w:pPr>
  </w:style>
  <w:style w:type="paragraph" w:styleId="35">
    <w:name w:val="toc 3"/>
    <w:basedOn w:val="a"/>
    <w:autoRedefine/>
    <w:uiPriority w:val="39"/>
    <w:unhideWhenUsed/>
    <w:rsid w:val="006578D6"/>
    <w:pPr>
      <w:tabs>
        <w:tab w:val="right" w:leader="dot" w:pos="9062"/>
      </w:tabs>
      <w:ind w:left="560"/>
    </w:pPr>
  </w:style>
  <w:style w:type="paragraph" w:styleId="41">
    <w:name w:val="toc 4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660"/>
      <w:textAlignment w:val="auto"/>
    </w:pPr>
    <w:rPr>
      <w:rFonts w:ascii="Calibri" w:hAnsi="Calibri"/>
      <w:kern w:val="0"/>
      <w:sz w:val="22"/>
      <w:szCs w:val="22"/>
    </w:rPr>
  </w:style>
  <w:style w:type="paragraph" w:styleId="51">
    <w:name w:val="toc 5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880"/>
      <w:textAlignment w:val="auto"/>
    </w:pPr>
    <w:rPr>
      <w:rFonts w:ascii="Calibri" w:hAnsi="Calibri"/>
      <w:kern w:val="0"/>
      <w:sz w:val="22"/>
      <w:szCs w:val="22"/>
    </w:rPr>
  </w:style>
  <w:style w:type="paragraph" w:styleId="61">
    <w:name w:val="toc 6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1100"/>
      <w:textAlignment w:val="auto"/>
    </w:pPr>
    <w:rPr>
      <w:rFonts w:ascii="Calibri" w:hAnsi="Calibri"/>
      <w:kern w:val="0"/>
      <w:sz w:val="22"/>
      <w:szCs w:val="22"/>
    </w:rPr>
  </w:style>
  <w:style w:type="paragraph" w:styleId="71">
    <w:name w:val="toc 7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1320"/>
      <w:textAlignment w:val="auto"/>
    </w:pPr>
    <w:rPr>
      <w:rFonts w:ascii="Calibri" w:hAnsi="Calibri"/>
      <w:kern w:val="0"/>
      <w:sz w:val="22"/>
      <w:szCs w:val="22"/>
    </w:rPr>
  </w:style>
  <w:style w:type="paragraph" w:styleId="82">
    <w:name w:val="toc 8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1540"/>
      <w:textAlignment w:val="auto"/>
    </w:pPr>
    <w:rPr>
      <w:rFonts w:ascii="Calibri" w:hAnsi="Calibri"/>
      <w:kern w:val="0"/>
      <w:sz w:val="22"/>
      <w:szCs w:val="22"/>
    </w:rPr>
  </w:style>
  <w:style w:type="paragraph" w:styleId="91">
    <w:name w:val="toc 9"/>
    <w:basedOn w:val="a"/>
    <w:autoRedefine/>
    <w:uiPriority w:val="39"/>
    <w:unhideWhenUsed/>
    <w:rsid w:val="006578D6"/>
    <w:pPr>
      <w:widowControl/>
      <w:suppressAutoHyphens w:val="0"/>
      <w:spacing w:after="100" w:line="276" w:lineRule="auto"/>
      <w:ind w:left="1760"/>
      <w:textAlignment w:val="auto"/>
    </w:pPr>
    <w:rPr>
      <w:rFonts w:ascii="Calibri" w:hAnsi="Calibri"/>
      <w:kern w:val="0"/>
      <w:sz w:val="22"/>
      <w:szCs w:val="22"/>
    </w:rPr>
  </w:style>
  <w:style w:type="paragraph" w:styleId="afff3">
    <w:name w:val="Document Map"/>
    <w:basedOn w:val="a"/>
    <w:semiHidden/>
    <w:qFormat/>
    <w:rsid w:val="006578D6"/>
    <w:pPr>
      <w:shd w:val="clear" w:color="auto" w:fill="000080"/>
    </w:pPr>
    <w:rPr>
      <w:rFonts w:ascii="Tahoma" w:hAnsi="Tahoma" w:cs="Tahoma"/>
      <w:sz w:val="20"/>
    </w:rPr>
  </w:style>
  <w:style w:type="paragraph" w:styleId="afff4">
    <w:name w:val="Plain Text"/>
    <w:basedOn w:val="a"/>
    <w:uiPriority w:val="99"/>
    <w:unhideWhenUsed/>
    <w:qFormat/>
    <w:rsid w:val="006578D6"/>
    <w:rPr>
      <w:rFonts w:ascii="Courier New" w:hAnsi="Courier New" w:cs="Courier New"/>
      <w:sz w:val="20"/>
    </w:rPr>
  </w:style>
  <w:style w:type="paragraph" w:styleId="36">
    <w:name w:val="Body Text 3"/>
    <w:basedOn w:val="a"/>
    <w:link w:val="310"/>
    <w:qFormat/>
    <w:rsid w:val="006578D6"/>
    <w:pPr>
      <w:widowControl/>
      <w:suppressAutoHyphens w:val="0"/>
      <w:spacing w:line="360" w:lineRule="exact"/>
      <w:ind w:right="-58"/>
      <w:jc w:val="both"/>
      <w:textAlignment w:val="auto"/>
    </w:pPr>
    <w:rPr>
      <w:kern w:val="0"/>
      <w:lang w:val="x-none" w:eastAsia="x-none"/>
    </w:rPr>
  </w:style>
  <w:style w:type="paragraph" w:customStyle="1" w:styleId="211">
    <w:name w:val="Основной текст 21"/>
    <w:basedOn w:val="a"/>
    <w:qFormat/>
    <w:rsid w:val="006578D6"/>
    <w:pPr>
      <w:widowControl/>
      <w:tabs>
        <w:tab w:val="left" w:pos="6237"/>
      </w:tabs>
      <w:suppressAutoHyphens w:val="0"/>
      <w:ind w:firstLine="851"/>
      <w:jc w:val="both"/>
    </w:pPr>
    <w:rPr>
      <w:kern w:val="0"/>
    </w:rPr>
  </w:style>
  <w:style w:type="paragraph" w:customStyle="1" w:styleId="19">
    <w:name w:val="Стиль1"/>
    <w:basedOn w:val="a"/>
    <w:qFormat/>
    <w:rsid w:val="006578D6"/>
    <w:pPr>
      <w:widowControl/>
      <w:tabs>
        <w:tab w:val="left" w:pos="709"/>
        <w:tab w:val="left" w:pos="5245"/>
      </w:tabs>
      <w:suppressAutoHyphens w:val="0"/>
      <w:ind w:firstLine="720"/>
      <w:jc w:val="center"/>
    </w:pPr>
    <w:rPr>
      <w:b/>
      <w:kern w:val="0"/>
      <w:sz w:val="32"/>
    </w:rPr>
  </w:style>
  <w:style w:type="paragraph" w:customStyle="1" w:styleId="26">
    <w:name w:val="Стиль2"/>
    <w:basedOn w:val="a"/>
    <w:qFormat/>
    <w:rsid w:val="006578D6"/>
    <w:pPr>
      <w:widowControl/>
      <w:tabs>
        <w:tab w:val="left" w:pos="709"/>
      </w:tabs>
      <w:suppressAutoHyphens w:val="0"/>
      <w:ind w:firstLine="720"/>
      <w:jc w:val="center"/>
    </w:pPr>
    <w:rPr>
      <w:b/>
      <w:kern w:val="0"/>
      <w:sz w:val="32"/>
    </w:rPr>
  </w:style>
  <w:style w:type="paragraph" w:customStyle="1" w:styleId="33">
    <w:name w:val="Стиль3"/>
    <w:basedOn w:val="19"/>
    <w:link w:val="32"/>
    <w:qFormat/>
    <w:rsid w:val="006578D6"/>
  </w:style>
  <w:style w:type="paragraph" w:customStyle="1" w:styleId="212">
    <w:name w:val="Основной текст с отступом 21"/>
    <w:basedOn w:val="a"/>
    <w:qFormat/>
    <w:rsid w:val="006578D6"/>
    <w:pPr>
      <w:widowControl/>
      <w:suppressAutoHyphens w:val="0"/>
      <w:ind w:firstLine="851"/>
    </w:pPr>
    <w:rPr>
      <w:kern w:val="0"/>
    </w:rPr>
  </w:style>
  <w:style w:type="paragraph" w:customStyle="1" w:styleId="311">
    <w:name w:val="Основной текст с отступом 31"/>
    <w:basedOn w:val="a"/>
    <w:qFormat/>
    <w:rsid w:val="006578D6"/>
    <w:pPr>
      <w:widowControl/>
      <w:suppressAutoHyphens w:val="0"/>
      <w:ind w:left="926"/>
    </w:pPr>
    <w:rPr>
      <w:kern w:val="0"/>
    </w:rPr>
  </w:style>
  <w:style w:type="paragraph" w:customStyle="1" w:styleId="Default">
    <w:name w:val="Default"/>
    <w:qFormat/>
    <w:rsid w:val="006578D6"/>
    <w:rPr>
      <w:color w:val="000000"/>
      <w:sz w:val="24"/>
      <w:szCs w:val="24"/>
    </w:rPr>
  </w:style>
  <w:style w:type="paragraph" w:customStyle="1" w:styleId="afff5">
    <w:name w:val="список с точками"/>
    <w:basedOn w:val="a"/>
    <w:qFormat/>
    <w:rsid w:val="00C55725"/>
    <w:pPr>
      <w:widowControl/>
      <w:tabs>
        <w:tab w:val="left" w:pos="720"/>
        <w:tab w:val="left" w:pos="756"/>
      </w:tabs>
      <w:suppressAutoHyphens w:val="0"/>
      <w:spacing w:line="312" w:lineRule="auto"/>
      <w:ind w:left="756" w:hanging="720"/>
      <w:jc w:val="both"/>
      <w:textAlignment w:val="auto"/>
    </w:pPr>
    <w:rPr>
      <w:kern w:val="0"/>
      <w:sz w:val="24"/>
      <w:szCs w:val="24"/>
    </w:rPr>
  </w:style>
  <w:style w:type="paragraph" w:customStyle="1" w:styleId="afff6">
    <w:name w:val="Стиль"/>
    <w:qFormat/>
    <w:rsid w:val="008C39C9"/>
    <w:rPr>
      <w:color w:val="000000"/>
      <w:sz w:val="28"/>
    </w:rPr>
  </w:style>
  <w:style w:type="paragraph" w:customStyle="1" w:styleId="00">
    <w:name w:val="Обычный+0"/>
    <w:basedOn w:val="a"/>
    <w:link w:val="013"/>
    <w:qFormat/>
    <w:rsid w:val="00582AFC"/>
    <w:pPr>
      <w:widowControl/>
      <w:suppressAutoHyphens w:val="0"/>
      <w:ind w:firstLine="567"/>
      <w:jc w:val="both"/>
      <w:textAlignment w:val="auto"/>
    </w:pPr>
    <w:rPr>
      <w:spacing w:val="-1"/>
      <w:kern w:val="0"/>
      <w:sz w:val="22"/>
    </w:rPr>
  </w:style>
  <w:style w:type="paragraph" w:customStyle="1" w:styleId="27">
    <w:name w:val="Образец текста 2"/>
    <w:basedOn w:val="a"/>
    <w:qFormat/>
    <w:rsid w:val="00076FE8"/>
    <w:pPr>
      <w:widowControl/>
      <w:tabs>
        <w:tab w:val="left" w:pos="360"/>
      </w:tabs>
      <w:suppressAutoHyphens w:val="0"/>
      <w:spacing w:line="210" w:lineRule="exact"/>
      <w:jc w:val="both"/>
      <w:textAlignment w:val="auto"/>
    </w:pPr>
    <w:rPr>
      <w:spacing w:val="-1"/>
      <w:kern w:val="0"/>
      <w:sz w:val="20"/>
    </w:rPr>
  </w:style>
  <w:style w:type="paragraph" w:customStyle="1" w:styleId="Standard1">
    <w:name w:val="Standard"/>
    <w:qFormat/>
    <w:rsid w:val="005A7B06"/>
    <w:pPr>
      <w:suppressAutoHyphens/>
      <w:textAlignment w:val="baseline"/>
    </w:pPr>
    <w:rPr>
      <w:rFonts w:eastAsia="Arial Unicode MS" w:cs="Tahoma"/>
      <w:kern w:val="2"/>
      <w:sz w:val="24"/>
      <w:szCs w:val="24"/>
    </w:rPr>
  </w:style>
  <w:style w:type="paragraph" w:customStyle="1" w:styleId="093">
    <w:name w:val="09. Метод. указания по курсовым работам:заголовок"/>
    <w:basedOn w:val="aff7"/>
    <w:qFormat/>
    <w:rsid w:val="005A7B06"/>
  </w:style>
  <w:style w:type="paragraph" w:customStyle="1" w:styleId="104">
    <w:name w:val="10. Критерии оценки результатов:заголовок"/>
    <w:basedOn w:val="aff7"/>
    <w:qFormat/>
    <w:rsid w:val="005A7B06"/>
  </w:style>
  <w:style w:type="paragraph" w:customStyle="1" w:styleId="105">
    <w:name w:val="10. Критерии оценки результатов:текст"/>
    <w:basedOn w:val="013"/>
    <w:qFormat/>
    <w:rsid w:val="005A7B06"/>
  </w:style>
  <w:style w:type="paragraph" w:customStyle="1" w:styleId="043">
    <w:name w:val="04. График изучения:заголовок"/>
    <w:basedOn w:val="aff7"/>
    <w:qFormat/>
    <w:rsid w:val="005A7B06"/>
  </w:style>
  <w:style w:type="paragraph" w:customStyle="1" w:styleId="044">
    <w:name w:val="04. График изучения:текст"/>
    <w:basedOn w:val="013"/>
    <w:qFormat/>
    <w:rsid w:val="005A7B06"/>
  </w:style>
  <w:style w:type="paragraph" w:customStyle="1" w:styleId="FR2">
    <w:name w:val="FR2"/>
    <w:qFormat/>
    <w:rsid w:val="005A7B06"/>
    <w:pPr>
      <w:widowControl w:val="0"/>
      <w:spacing w:line="379" w:lineRule="auto"/>
    </w:pPr>
    <w:rPr>
      <w:rFonts w:ascii="Arial" w:hAnsi="Arial"/>
      <w:i/>
      <w:sz w:val="28"/>
    </w:rPr>
  </w:style>
  <w:style w:type="paragraph" w:customStyle="1" w:styleId="afff7">
    <w:name w:val="Обычный+Интервал"/>
    <w:basedOn w:val="00"/>
    <w:qFormat/>
    <w:rsid w:val="005A7B06"/>
    <w:pPr>
      <w:spacing w:line="246" w:lineRule="exact"/>
    </w:pPr>
  </w:style>
  <w:style w:type="paragraph" w:customStyle="1" w:styleId="28">
    <w:name w:val="Обычный+Интервал 2"/>
    <w:basedOn w:val="afff7"/>
    <w:qFormat/>
    <w:rsid w:val="005A7B06"/>
    <w:pPr>
      <w:spacing w:line="244" w:lineRule="exact"/>
    </w:pPr>
  </w:style>
  <w:style w:type="paragraph" w:customStyle="1" w:styleId="afff8">
    <w:name w:val="Приложение"/>
    <w:basedOn w:val="a"/>
    <w:qFormat/>
    <w:rsid w:val="005A7B06"/>
    <w:pPr>
      <w:pageBreakBefore/>
      <w:suppressAutoHyphens w:val="0"/>
      <w:jc w:val="right"/>
      <w:textAlignment w:val="auto"/>
    </w:pPr>
    <w:rPr>
      <w:rFonts w:ascii="Tahoma" w:hAnsi="Tahoma"/>
      <w:b/>
      <w:kern w:val="0"/>
      <w:sz w:val="22"/>
      <w:szCs w:val="28"/>
    </w:rPr>
  </w:style>
  <w:style w:type="paragraph" w:customStyle="1" w:styleId="1a">
    <w:name w:val="Название1"/>
    <w:basedOn w:val="a"/>
    <w:qFormat/>
    <w:rsid w:val="005A7B06"/>
    <w:pPr>
      <w:widowControl/>
      <w:suppressAutoHyphens w:val="0"/>
      <w:ind w:firstLine="567"/>
      <w:jc w:val="center"/>
      <w:textAlignment w:val="auto"/>
    </w:pPr>
    <w:rPr>
      <w:b/>
      <w:kern w:val="0"/>
    </w:rPr>
  </w:style>
  <w:style w:type="paragraph" w:customStyle="1" w:styleId="1b">
    <w:name w:val="Обычный1"/>
    <w:qFormat/>
    <w:rsid w:val="005A7B06"/>
    <w:rPr>
      <w:sz w:val="28"/>
    </w:rPr>
  </w:style>
  <w:style w:type="paragraph" w:styleId="afff9">
    <w:name w:val="Normal Indent"/>
    <w:basedOn w:val="a"/>
    <w:qFormat/>
    <w:rsid w:val="005A7B06"/>
    <w:pPr>
      <w:widowControl/>
      <w:suppressAutoHyphens w:val="0"/>
      <w:ind w:left="720" w:firstLine="567"/>
      <w:jc w:val="both"/>
      <w:textAlignment w:val="auto"/>
    </w:pPr>
    <w:rPr>
      <w:kern w:val="0"/>
      <w:sz w:val="22"/>
    </w:rPr>
  </w:style>
  <w:style w:type="paragraph" w:customStyle="1" w:styleId="TableHeaderNumbers">
    <w:name w:val="Table Header Numbers"/>
    <w:qFormat/>
    <w:rsid w:val="005A7B06"/>
    <w:pPr>
      <w:widowControl w:val="0"/>
      <w:jc w:val="center"/>
    </w:pPr>
    <w:rPr>
      <w:sz w:val="18"/>
      <w:szCs w:val="18"/>
    </w:rPr>
  </w:style>
  <w:style w:type="paragraph" w:customStyle="1" w:styleId="ConsCell">
    <w:name w:val="ConsCell"/>
    <w:qFormat/>
    <w:rsid w:val="005A7B06"/>
    <w:pPr>
      <w:widowControl w:val="0"/>
    </w:pPr>
    <w:rPr>
      <w:rFonts w:ascii="Arial" w:hAnsi="Arial" w:cs="Arial"/>
      <w:sz w:val="28"/>
    </w:rPr>
  </w:style>
  <w:style w:type="paragraph" w:customStyle="1" w:styleId="1c">
    <w:name w:val="Обложка 1"/>
    <w:basedOn w:val="a"/>
    <w:qFormat/>
    <w:rsid w:val="005A7B06"/>
    <w:pPr>
      <w:widowControl/>
      <w:suppressAutoHyphens w:val="0"/>
      <w:jc w:val="center"/>
      <w:textAlignment w:val="auto"/>
    </w:pPr>
    <w:rPr>
      <w:rFonts w:eastAsia="SimSun"/>
      <w:b/>
      <w:caps/>
      <w:kern w:val="0"/>
      <w:sz w:val="18"/>
      <w:szCs w:val="24"/>
      <w:lang w:eastAsia="zh-CN"/>
    </w:rPr>
  </w:style>
  <w:style w:type="paragraph" w:customStyle="1" w:styleId="29">
    <w:name w:val="Обложка 2"/>
    <w:basedOn w:val="1c"/>
    <w:qFormat/>
    <w:rsid w:val="005A7B06"/>
    <w:rPr>
      <w:caps w:val="0"/>
    </w:rPr>
  </w:style>
  <w:style w:type="paragraph" w:customStyle="1" w:styleId="310">
    <w:name w:val="Основной текст 3 Знак1"/>
    <w:basedOn w:val="29"/>
    <w:link w:val="36"/>
    <w:qFormat/>
    <w:rsid w:val="005A7B06"/>
    <w:rPr>
      <w:caps/>
      <w:sz w:val="32"/>
    </w:rPr>
  </w:style>
  <w:style w:type="paragraph" w:customStyle="1" w:styleId="42">
    <w:name w:val="Обложка 4"/>
    <w:basedOn w:val="29"/>
    <w:qFormat/>
    <w:rsid w:val="005A7B06"/>
    <w:rPr>
      <w:sz w:val="20"/>
    </w:rPr>
  </w:style>
  <w:style w:type="paragraph" w:customStyle="1" w:styleId="52">
    <w:name w:val="Обложка 5"/>
    <w:basedOn w:val="29"/>
    <w:qFormat/>
    <w:rsid w:val="005A7B06"/>
    <w:pPr>
      <w:jc w:val="right"/>
    </w:pPr>
    <w:rPr>
      <w:b w:val="0"/>
      <w:bCs/>
      <w:i/>
      <w:iCs/>
    </w:rPr>
  </w:style>
  <w:style w:type="paragraph" w:customStyle="1" w:styleId="12">
    <w:name w:val="Титул 1"/>
    <w:basedOn w:val="a"/>
    <w:link w:val="110"/>
    <w:semiHidden/>
    <w:qFormat/>
    <w:rsid w:val="005A7B06"/>
    <w:pPr>
      <w:pageBreakBefore/>
      <w:widowControl/>
      <w:suppressAutoHyphens w:val="0"/>
      <w:snapToGrid w:val="0"/>
      <w:jc w:val="center"/>
      <w:textAlignment w:val="auto"/>
    </w:pPr>
    <w:rPr>
      <w:rFonts w:eastAsia="SimSun"/>
      <w:caps/>
      <w:kern w:val="0"/>
      <w:sz w:val="22"/>
      <w:szCs w:val="22"/>
      <w:lang w:eastAsia="zh-CN"/>
    </w:rPr>
  </w:style>
  <w:style w:type="paragraph" w:customStyle="1" w:styleId="2a">
    <w:name w:val="Титул 2"/>
    <w:basedOn w:val="a"/>
    <w:semiHidden/>
    <w:qFormat/>
    <w:rsid w:val="005A7B06"/>
    <w:pPr>
      <w:widowControl/>
      <w:suppressAutoHyphens w:val="0"/>
      <w:snapToGrid w:val="0"/>
      <w:spacing w:before="200"/>
      <w:jc w:val="center"/>
      <w:textAlignment w:val="auto"/>
    </w:pPr>
    <w:rPr>
      <w:rFonts w:eastAsia="SimSun"/>
      <w:kern w:val="0"/>
      <w:sz w:val="22"/>
      <w:szCs w:val="22"/>
      <w:lang w:eastAsia="zh-CN"/>
    </w:rPr>
  </w:style>
  <w:style w:type="paragraph" w:customStyle="1" w:styleId="37">
    <w:name w:val="Титул 3"/>
    <w:basedOn w:val="a"/>
    <w:semiHidden/>
    <w:qFormat/>
    <w:rsid w:val="005A7B06"/>
    <w:pPr>
      <w:widowControl/>
      <w:suppressAutoHyphens w:val="0"/>
      <w:spacing w:before="1600"/>
      <w:jc w:val="center"/>
      <w:textAlignment w:val="auto"/>
    </w:pPr>
    <w:rPr>
      <w:rFonts w:eastAsia="SimSun"/>
      <w:kern w:val="0"/>
      <w:szCs w:val="28"/>
      <w:lang w:eastAsia="zh-CN"/>
    </w:rPr>
  </w:style>
  <w:style w:type="paragraph" w:customStyle="1" w:styleId="43">
    <w:name w:val="Титул 4"/>
    <w:basedOn w:val="37"/>
    <w:semiHidden/>
    <w:qFormat/>
    <w:rsid w:val="005A7B06"/>
    <w:pPr>
      <w:spacing w:before="400"/>
    </w:pPr>
    <w:rPr>
      <w:b/>
      <w:bCs/>
    </w:rPr>
  </w:style>
  <w:style w:type="paragraph" w:customStyle="1" w:styleId="53">
    <w:name w:val="Титул 5"/>
    <w:basedOn w:val="a"/>
    <w:semiHidden/>
    <w:qFormat/>
    <w:rsid w:val="005A7B06"/>
    <w:pPr>
      <w:widowControl/>
      <w:suppressAutoHyphens w:val="0"/>
      <w:snapToGrid w:val="0"/>
      <w:spacing w:before="400"/>
      <w:jc w:val="center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62">
    <w:name w:val="Титул 6"/>
    <w:basedOn w:val="2a"/>
    <w:semiHidden/>
    <w:qFormat/>
    <w:rsid w:val="005A7B06"/>
    <w:pPr>
      <w:spacing w:before="3200"/>
    </w:pPr>
  </w:style>
  <w:style w:type="paragraph" w:customStyle="1" w:styleId="afffa">
    <w:name w:val="УДК"/>
    <w:basedOn w:val="a"/>
    <w:semiHidden/>
    <w:qFormat/>
    <w:rsid w:val="005A7B06"/>
    <w:pPr>
      <w:pageBreakBefore/>
      <w:widowControl/>
      <w:suppressAutoHyphens w:val="0"/>
      <w:snapToGrid w:val="0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b">
    <w:name w:val="Авторский шифр"/>
    <w:basedOn w:val="a"/>
    <w:semiHidden/>
    <w:qFormat/>
    <w:rsid w:val="005A7B06"/>
    <w:pPr>
      <w:widowControl/>
      <w:suppressAutoHyphens w:val="0"/>
      <w:snapToGrid w:val="0"/>
      <w:ind w:left="142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c">
    <w:name w:val="Рецензенты"/>
    <w:basedOn w:val="a"/>
    <w:semiHidden/>
    <w:qFormat/>
    <w:rsid w:val="005A7B06"/>
    <w:pPr>
      <w:widowControl/>
      <w:suppressAutoHyphens w:val="0"/>
      <w:snapToGrid w:val="0"/>
      <w:spacing w:before="100" w:after="100"/>
      <w:jc w:val="center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afffd">
    <w:name w:val="Автор"/>
    <w:basedOn w:val="a"/>
    <w:semiHidden/>
    <w:qFormat/>
    <w:rsid w:val="005A7B06"/>
    <w:pPr>
      <w:widowControl/>
      <w:suppressAutoHyphens w:val="0"/>
      <w:snapToGrid w:val="0"/>
      <w:spacing w:before="1600"/>
      <w:ind w:firstLine="510"/>
      <w:jc w:val="both"/>
      <w:textAlignment w:val="auto"/>
    </w:pPr>
    <w:rPr>
      <w:rFonts w:eastAsia="SimSun"/>
      <w:b/>
      <w:bCs/>
      <w:kern w:val="0"/>
      <w:sz w:val="20"/>
      <w:szCs w:val="24"/>
      <w:lang w:eastAsia="zh-CN"/>
    </w:rPr>
  </w:style>
  <w:style w:type="paragraph" w:customStyle="1" w:styleId="afffe">
    <w:name w:val="Библиография"/>
    <w:basedOn w:val="a"/>
    <w:semiHidden/>
    <w:qFormat/>
    <w:rsid w:val="005A7B06"/>
    <w:pPr>
      <w:widowControl/>
      <w:suppressAutoHyphens w:val="0"/>
      <w:snapToGrid w:val="0"/>
      <w:ind w:left="454" w:hanging="454"/>
      <w:jc w:val="both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1d">
    <w:name w:val="Аннотация 1"/>
    <w:basedOn w:val="a"/>
    <w:semiHidden/>
    <w:qFormat/>
    <w:rsid w:val="005A7B06"/>
    <w:pPr>
      <w:widowControl/>
      <w:suppressAutoHyphens w:val="0"/>
      <w:snapToGrid w:val="0"/>
      <w:spacing w:before="100"/>
      <w:ind w:left="454" w:firstLine="284"/>
      <w:jc w:val="both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2b">
    <w:name w:val="Аннотация 2"/>
    <w:basedOn w:val="a"/>
    <w:semiHidden/>
    <w:qFormat/>
    <w:rsid w:val="005A7B06"/>
    <w:pPr>
      <w:widowControl/>
      <w:suppressAutoHyphens w:val="0"/>
      <w:snapToGrid w:val="0"/>
      <w:ind w:left="454" w:firstLine="284"/>
      <w:jc w:val="both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2c">
    <w:name w:val="УДК 2"/>
    <w:basedOn w:val="a"/>
    <w:semiHidden/>
    <w:qFormat/>
    <w:rsid w:val="005A7B06"/>
    <w:pPr>
      <w:widowControl/>
      <w:suppressAutoHyphens w:val="0"/>
      <w:snapToGrid w:val="0"/>
      <w:spacing w:before="100" w:after="100"/>
      <w:ind w:firstLine="567"/>
      <w:jc w:val="right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f">
    <w:name w:val="Авторское право"/>
    <w:basedOn w:val="a"/>
    <w:semiHidden/>
    <w:qFormat/>
    <w:rsid w:val="005A7B06"/>
    <w:pPr>
      <w:widowControl/>
      <w:suppressAutoHyphens w:val="0"/>
      <w:snapToGrid w:val="0"/>
      <w:ind w:left="3696" w:hanging="182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f0">
    <w:name w:val="Выходные данные"/>
    <w:basedOn w:val="a"/>
    <w:semiHidden/>
    <w:qFormat/>
    <w:rsid w:val="005A7B06"/>
    <w:pPr>
      <w:widowControl/>
      <w:suppressAutoHyphens w:val="0"/>
      <w:snapToGrid w:val="0"/>
      <w:jc w:val="center"/>
      <w:textAlignment w:val="auto"/>
    </w:pPr>
    <w:rPr>
      <w:rFonts w:eastAsia="SimSun"/>
      <w:kern w:val="0"/>
      <w:sz w:val="16"/>
      <w:szCs w:val="16"/>
      <w:lang w:eastAsia="zh-CN"/>
    </w:rPr>
  </w:style>
  <w:style w:type="paragraph" w:customStyle="1" w:styleId="affff1">
    <w:name w:val="Учебное пособие"/>
    <w:basedOn w:val="a"/>
    <w:semiHidden/>
    <w:qFormat/>
    <w:rsid w:val="005A7B06"/>
    <w:pPr>
      <w:widowControl/>
      <w:suppressAutoHyphens w:val="0"/>
      <w:snapToGrid w:val="0"/>
      <w:spacing w:before="200"/>
      <w:jc w:val="center"/>
      <w:textAlignment w:val="auto"/>
    </w:pPr>
    <w:rPr>
      <w:rFonts w:eastAsia="SimSun"/>
      <w:kern w:val="0"/>
      <w:sz w:val="20"/>
      <w:lang w:eastAsia="zh-CN"/>
    </w:rPr>
  </w:style>
  <w:style w:type="paragraph" w:customStyle="1" w:styleId="affff2">
    <w:name w:val="Название работы"/>
    <w:basedOn w:val="a"/>
    <w:semiHidden/>
    <w:qFormat/>
    <w:rsid w:val="005A7B06"/>
    <w:pPr>
      <w:widowControl/>
      <w:suppressAutoHyphens w:val="0"/>
      <w:snapToGrid w:val="0"/>
      <w:spacing w:before="200"/>
      <w:jc w:val="center"/>
      <w:textAlignment w:val="auto"/>
    </w:pPr>
    <w:rPr>
      <w:rFonts w:eastAsia="SimSun"/>
      <w:b/>
      <w:bCs/>
      <w:kern w:val="0"/>
      <w:szCs w:val="24"/>
      <w:lang w:eastAsia="zh-CN"/>
    </w:rPr>
  </w:style>
  <w:style w:type="paragraph" w:customStyle="1" w:styleId="affff3">
    <w:name w:val="Автор (полностью)"/>
    <w:basedOn w:val="a"/>
    <w:semiHidden/>
    <w:qFormat/>
    <w:rsid w:val="005A7B06"/>
    <w:pPr>
      <w:widowControl/>
      <w:suppressAutoHyphens w:val="0"/>
      <w:snapToGrid w:val="0"/>
      <w:spacing w:before="200"/>
      <w:jc w:val="center"/>
      <w:textAlignment w:val="auto"/>
    </w:pPr>
    <w:rPr>
      <w:rFonts w:eastAsia="SimSun"/>
      <w:kern w:val="0"/>
      <w:sz w:val="20"/>
      <w:lang w:eastAsia="zh-CN"/>
    </w:rPr>
  </w:style>
  <w:style w:type="paragraph" w:customStyle="1" w:styleId="affff4">
    <w:name w:val="Издание"/>
    <w:basedOn w:val="a"/>
    <w:semiHidden/>
    <w:qFormat/>
    <w:rsid w:val="005A7B06"/>
    <w:pPr>
      <w:widowControl/>
      <w:suppressAutoHyphens w:val="0"/>
      <w:spacing w:before="3000"/>
      <w:jc w:val="center"/>
      <w:textAlignment w:val="auto"/>
    </w:pPr>
    <w:rPr>
      <w:rFonts w:eastAsia="SimSun"/>
      <w:kern w:val="0"/>
      <w:sz w:val="20"/>
      <w:lang w:eastAsia="zh-CN"/>
    </w:rPr>
  </w:style>
  <w:style w:type="paragraph" w:customStyle="1" w:styleId="affff5">
    <w:name w:val="Выходные данные+черта"/>
    <w:basedOn w:val="affff0"/>
    <w:semiHidden/>
    <w:qFormat/>
    <w:rsid w:val="005A7B06"/>
    <w:pPr>
      <w:pBdr>
        <w:bottom w:val="single" w:sz="6" w:space="1" w:color="000000"/>
      </w:pBdr>
    </w:pPr>
  </w:style>
  <w:style w:type="paragraph" w:customStyle="1" w:styleId="affff6">
    <w:name w:val="Заголовок курсив"/>
    <w:basedOn w:val="aff"/>
    <w:qFormat/>
    <w:rsid w:val="005A7B06"/>
    <w:rPr>
      <w:i/>
    </w:rPr>
  </w:style>
  <w:style w:type="paragraph" w:customStyle="1" w:styleId="affff7">
    <w:name w:val="Обычный без отступа"/>
    <w:basedOn w:val="a"/>
    <w:qFormat/>
    <w:rsid w:val="005A7B06"/>
    <w:pPr>
      <w:widowControl/>
      <w:suppressAutoHyphens w:val="0"/>
      <w:jc w:val="both"/>
      <w:textAlignment w:val="auto"/>
    </w:pPr>
    <w:rPr>
      <w:spacing w:val="-1"/>
      <w:kern w:val="0"/>
      <w:sz w:val="22"/>
    </w:rPr>
  </w:style>
  <w:style w:type="paragraph" w:customStyle="1" w:styleId="106">
    <w:name w:val="Обычный+10"/>
    <w:basedOn w:val="00"/>
    <w:qFormat/>
    <w:rsid w:val="005A7B06"/>
    <w:pPr>
      <w:spacing w:before="200"/>
    </w:pPr>
  </w:style>
  <w:style w:type="paragraph" w:customStyle="1" w:styleId="1e">
    <w:name w:val="Перечень рисунков1"/>
    <w:basedOn w:val="a"/>
    <w:rsid w:val="005A7B06"/>
    <w:pPr>
      <w:widowControl/>
      <w:suppressAutoHyphens w:val="0"/>
      <w:spacing w:before="200" w:after="200"/>
      <w:jc w:val="center"/>
      <w:textAlignment w:val="auto"/>
    </w:pPr>
    <w:rPr>
      <w:b/>
      <w:kern w:val="0"/>
      <w:sz w:val="20"/>
    </w:rPr>
  </w:style>
  <w:style w:type="paragraph" w:customStyle="1" w:styleId="affff8">
    <w:name w:val="Название таблицы"/>
    <w:basedOn w:val="affff7"/>
    <w:qFormat/>
    <w:rsid w:val="005A7B06"/>
    <w:pPr>
      <w:keepNext/>
      <w:keepLines/>
      <w:spacing w:before="120" w:after="120"/>
      <w:jc w:val="center"/>
    </w:pPr>
    <w:rPr>
      <w:b/>
      <w:sz w:val="20"/>
    </w:rPr>
  </w:style>
  <w:style w:type="paragraph" w:customStyle="1" w:styleId="affff9">
    <w:name w:val="Примечание"/>
    <w:basedOn w:val="a"/>
    <w:qFormat/>
    <w:rsid w:val="005A7B06"/>
    <w:pPr>
      <w:widowControl/>
      <w:suppressAutoHyphens w:val="0"/>
      <w:spacing w:before="200" w:after="200"/>
      <w:ind w:firstLine="567"/>
      <w:jc w:val="both"/>
      <w:textAlignment w:val="auto"/>
    </w:pPr>
    <w:rPr>
      <w:kern w:val="0"/>
      <w:sz w:val="18"/>
    </w:rPr>
  </w:style>
  <w:style w:type="paragraph" w:styleId="affffa">
    <w:name w:val="Message Header"/>
    <w:basedOn w:val="a"/>
    <w:qFormat/>
    <w:rsid w:val="005A7B06"/>
    <w:pPr>
      <w:keepNext/>
      <w:widowControl/>
      <w:suppressAutoHyphens w:val="0"/>
      <w:jc w:val="center"/>
      <w:textAlignment w:val="auto"/>
    </w:pPr>
    <w:rPr>
      <w:kern w:val="0"/>
      <w:sz w:val="16"/>
      <w:szCs w:val="24"/>
      <w:lang w:val="x-none" w:eastAsia="x-none"/>
    </w:rPr>
  </w:style>
  <w:style w:type="paragraph" w:customStyle="1" w:styleId="1f">
    <w:name w:val="Текст таблицы 1"/>
    <w:basedOn w:val="a"/>
    <w:qFormat/>
    <w:rsid w:val="005A7B06"/>
    <w:pPr>
      <w:widowControl/>
      <w:suppressAutoHyphens w:val="0"/>
      <w:textAlignment w:val="auto"/>
    </w:pPr>
    <w:rPr>
      <w:spacing w:val="-1"/>
      <w:kern w:val="0"/>
      <w:sz w:val="18"/>
    </w:rPr>
  </w:style>
  <w:style w:type="paragraph" w:customStyle="1" w:styleId="2d">
    <w:name w:val="Текст таблицы 2"/>
    <w:basedOn w:val="1f"/>
    <w:qFormat/>
    <w:rsid w:val="005A7B06"/>
    <w:pPr>
      <w:jc w:val="center"/>
    </w:pPr>
  </w:style>
  <w:style w:type="paragraph" w:customStyle="1" w:styleId="affffb">
    <w:name w:val="Формула"/>
    <w:basedOn w:val="a"/>
    <w:qFormat/>
    <w:rsid w:val="005A7B06"/>
    <w:pPr>
      <w:widowControl/>
      <w:suppressAutoHyphens w:val="0"/>
      <w:spacing w:before="200" w:after="200"/>
      <w:jc w:val="center"/>
      <w:textAlignment w:val="auto"/>
    </w:pPr>
    <w:rPr>
      <w:kern w:val="0"/>
      <w:sz w:val="22"/>
    </w:rPr>
  </w:style>
  <w:style w:type="paragraph" w:customStyle="1" w:styleId="affffc">
    <w:name w:val="Нумерация формул"/>
    <w:basedOn w:val="a"/>
    <w:qFormat/>
    <w:rsid w:val="005A7B06"/>
    <w:pPr>
      <w:widowControl/>
      <w:suppressAutoHyphens w:val="0"/>
      <w:jc w:val="right"/>
      <w:textAlignment w:val="auto"/>
    </w:pPr>
    <w:rPr>
      <w:kern w:val="0"/>
      <w:sz w:val="22"/>
    </w:rPr>
  </w:style>
  <w:style w:type="paragraph" w:customStyle="1" w:styleId="affffd">
    <w:name w:val="Экспликация"/>
    <w:basedOn w:val="a"/>
    <w:qFormat/>
    <w:rsid w:val="005A7B06"/>
    <w:pPr>
      <w:widowControl/>
      <w:tabs>
        <w:tab w:val="left" w:pos="392"/>
      </w:tabs>
      <w:suppressAutoHyphens w:val="0"/>
      <w:jc w:val="both"/>
      <w:textAlignment w:val="auto"/>
    </w:pPr>
    <w:rPr>
      <w:kern w:val="0"/>
      <w:sz w:val="22"/>
    </w:rPr>
  </w:style>
  <w:style w:type="paragraph" w:customStyle="1" w:styleId="affffe">
    <w:name w:val="Название приложения"/>
    <w:basedOn w:val="a"/>
    <w:qFormat/>
    <w:rsid w:val="005A7B06"/>
    <w:pPr>
      <w:keepNext/>
      <w:widowControl/>
      <w:suppressAutoHyphens w:val="0"/>
      <w:spacing w:before="200" w:after="200"/>
      <w:jc w:val="center"/>
      <w:textAlignment w:val="auto"/>
    </w:pPr>
    <w:rPr>
      <w:rFonts w:ascii="Tahoma" w:hAnsi="Tahoma"/>
      <w:b/>
      <w:kern w:val="0"/>
      <w:sz w:val="22"/>
    </w:rPr>
  </w:style>
  <w:style w:type="paragraph" w:customStyle="1" w:styleId="1f0">
    <w:name w:val="Оглавление 1а"/>
    <w:basedOn w:val="18"/>
    <w:qFormat/>
    <w:rsid w:val="005A7B06"/>
    <w:pPr>
      <w:widowControl/>
      <w:tabs>
        <w:tab w:val="right" w:leader="dot" w:pos="6120"/>
      </w:tabs>
      <w:suppressAutoHyphens w:val="0"/>
      <w:spacing w:before="240"/>
      <w:ind w:left="224" w:hanging="224"/>
      <w:textAlignment w:val="auto"/>
    </w:pPr>
    <w:rPr>
      <w:spacing w:val="-1"/>
      <w:kern w:val="0"/>
      <w:sz w:val="22"/>
    </w:rPr>
  </w:style>
  <w:style w:type="paragraph" w:styleId="afffff">
    <w:name w:val="Signature"/>
    <w:basedOn w:val="a"/>
    <w:rsid w:val="005A7B06"/>
    <w:pPr>
      <w:widowControl/>
      <w:suppressAutoHyphens w:val="0"/>
      <w:jc w:val="right"/>
      <w:textAlignment w:val="auto"/>
    </w:pPr>
    <w:rPr>
      <w:rFonts w:eastAsia="SimSun"/>
      <w:bCs/>
      <w:i/>
      <w:iCs/>
      <w:kern w:val="0"/>
      <w:sz w:val="18"/>
      <w:szCs w:val="18"/>
      <w:lang w:val="x-none" w:eastAsia="zh-CN"/>
    </w:rPr>
  </w:style>
  <w:style w:type="paragraph" w:customStyle="1" w:styleId="ConsNormal">
    <w:name w:val="ConsNormal"/>
    <w:qFormat/>
    <w:rsid w:val="005A7B06"/>
    <w:pPr>
      <w:ind w:firstLine="720"/>
    </w:pPr>
    <w:rPr>
      <w:rFonts w:ascii="Arial" w:hAnsi="Arial" w:cs="Arial"/>
      <w:sz w:val="28"/>
    </w:rPr>
  </w:style>
  <w:style w:type="paragraph" w:styleId="afffff0">
    <w:name w:val="Balloon Text"/>
    <w:basedOn w:val="a"/>
    <w:qFormat/>
    <w:rsid w:val="005A7B06"/>
    <w:pPr>
      <w:widowControl/>
      <w:suppressAutoHyphens w:val="0"/>
      <w:textAlignment w:val="auto"/>
    </w:pPr>
    <w:rPr>
      <w:rFonts w:ascii="Tahoma" w:hAnsi="Tahoma"/>
      <w:kern w:val="0"/>
      <w:sz w:val="16"/>
      <w:szCs w:val="16"/>
      <w:lang w:val="x-none" w:eastAsia="x-none"/>
    </w:rPr>
  </w:style>
  <w:style w:type="paragraph" w:customStyle="1" w:styleId="afffff1">
    <w:name w:val="Текст таблицы"/>
    <w:basedOn w:val="a"/>
    <w:qFormat/>
    <w:rsid w:val="005A7B06"/>
    <w:pPr>
      <w:widowControl/>
      <w:suppressAutoHyphens w:val="0"/>
      <w:textAlignment w:val="auto"/>
    </w:pPr>
    <w:rPr>
      <w:kern w:val="0"/>
      <w:sz w:val="18"/>
    </w:rPr>
  </w:style>
  <w:style w:type="paragraph" w:customStyle="1" w:styleId="afffff2">
    <w:name w:val="Текст таблицы по центру"/>
    <w:basedOn w:val="afffff1"/>
    <w:qFormat/>
    <w:rsid w:val="005A7B06"/>
    <w:pPr>
      <w:jc w:val="center"/>
    </w:pPr>
  </w:style>
  <w:style w:type="paragraph" w:customStyle="1" w:styleId="afffff3">
    <w:name w:val="Текст таблицы по правому краю"/>
    <w:basedOn w:val="afffff1"/>
    <w:qFormat/>
    <w:rsid w:val="005A7B06"/>
    <w:pPr>
      <w:jc w:val="right"/>
    </w:pPr>
  </w:style>
  <w:style w:type="paragraph" w:customStyle="1" w:styleId="afffff4">
    <w:name w:val="Текст таблицы с нумерацией"/>
    <w:basedOn w:val="afffff1"/>
    <w:qFormat/>
    <w:rsid w:val="005A7B06"/>
  </w:style>
  <w:style w:type="paragraph" w:customStyle="1" w:styleId="afffff5">
    <w:name w:val="Темы"/>
    <w:basedOn w:val="a"/>
    <w:qFormat/>
    <w:rsid w:val="005A7B06"/>
    <w:pPr>
      <w:widowControl/>
      <w:suppressAutoHyphens w:val="0"/>
      <w:ind w:firstLine="567"/>
      <w:jc w:val="both"/>
      <w:textAlignment w:val="auto"/>
    </w:pPr>
    <w:rPr>
      <w:i/>
      <w:spacing w:val="-1"/>
      <w:kern w:val="0"/>
      <w:sz w:val="20"/>
    </w:rPr>
  </w:style>
  <w:style w:type="paragraph" w:customStyle="1" w:styleId="afffff6">
    <w:name w:val="Текст рисунка"/>
    <w:basedOn w:val="a"/>
    <w:qFormat/>
    <w:rsid w:val="005A7B06"/>
    <w:pPr>
      <w:widowControl/>
      <w:suppressAutoHyphens w:val="0"/>
      <w:jc w:val="center"/>
      <w:textAlignment w:val="auto"/>
    </w:pPr>
    <w:rPr>
      <w:spacing w:val="-1"/>
      <w:kern w:val="0"/>
      <w:sz w:val="18"/>
      <w:szCs w:val="18"/>
    </w:rPr>
  </w:style>
  <w:style w:type="paragraph" w:customStyle="1" w:styleId="afffff7">
    <w:name w:val="Текст рисунка по центру"/>
    <w:basedOn w:val="afffff6"/>
    <w:qFormat/>
    <w:rsid w:val="005A7B06"/>
  </w:style>
  <w:style w:type="paragraph" w:customStyle="1" w:styleId="afffff8">
    <w:name w:val="Текст рисунка с отступом"/>
    <w:basedOn w:val="afffff6"/>
    <w:qFormat/>
    <w:rsid w:val="005A7B06"/>
    <w:pPr>
      <w:ind w:firstLine="284"/>
      <w:jc w:val="both"/>
    </w:pPr>
  </w:style>
  <w:style w:type="paragraph" w:customStyle="1" w:styleId="1f1">
    <w:name w:val="Текст рисунка 1"/>
    <w:basedOn w:val="afffff6"/>
    <w:qFormat/>
    <w:rsid w:val="005A7B06"/>
    <w:pPr>
      <w:ind w:firstLine="284"/>
      <w:jc w:val="both"/>
    </w:pPr>
    <w:rPr>
      <w:sz w:val="12"/>
    </w:rPr>
  </w:style>
  <w:style w:type="paragraph" w:customStyle="1" w:styleId="afffff9">
    <w:name w:val="Заголов."/>
    <w:basedOn w:val="a"/>
    <w:qFormat/>
    <w:rsid w:val="005A7B06"/>
    <w:pPr>
      <w:widowControl/>
      <w:suppressAutoHyphens w:val="0"/>
      <w:jc w:val="center"/>
      <w:textAlignment w:val="auto"/>
    </w:pPr>
    <w:rPr>
      <w:kern w:val="0"/>
    </w:rPr>
  </w:style>
  <w:style w:type="paragraph" w:customStyle="1" w:styleId="-0">
    <w:name w:val="Обычный-"/>
    <w:basedOn w:val="a"/>
    <w:qFormat/>
    <w:rsid w:val="005A7B06"/>
    <w:pPr>
      <w:widowControl/>
      <w:suppressAutoHyphens w:val="0"/>
      <w:spacing w:line="200" w:lineRule="exact"/>
      <w:textAlignment w:val="auto"/>
    </w:pPr>
    <w:rPr>
      <w:spacing w:val="-2"/>
      <w:kern w:val="0"/>
      <w:sz w:val="20"/>
      <w:szCs w:val="22"/>
    </w:rPr>
  </w:style>
  <w:style w:type="paragraph" w:customStyle="1" w:styleId="afffffa">
    <w:name w:val="Основной"/>
    <w:basedOn w:val="a"/>
    <w:qFormat/>
    <w:rsid w:val="005A7B06"/>
    <w:pPr>
      <w:widowControl/>
      <w:suppressAutoHyphens w:val="0"/>
      <w:ind w:firstLine="425"/>
      <w:jc w:val="both"/>
      <w:textAlignment w:val="auto"/>
    </w:pPr>
    <w:rPr>
      <w:kern w:val="0"/>
    </w:rPr>
  </w:style>
  <w:style w:type="paragraph" w:customStyle="1" w:styleId="-2">
    <w:name w:val="Обычный-2"/>
    <w:basedOn w:val="a"/>
    <w:qFormat/>
    <w:rsid w:val="005A7B06"/>
    <w:pPr>
      <w:keepNext/>
      <w:keepLines/>
      <w:widowControl/>
      <w:suppressAutoHyphens w:val="0"/>
      <w:spacing w:before="120"/>
      <w:ind w:left="352" w:hanging="352"/>
      <w:jc w:val="both"/>
      <w:textAlignment w:val="auto"/>
    </w:pPr>
    <w:rPr>
      <w:b/>
      <w:spacing w:val="-1"/>
      <w:kern w:val="0"/>
      <w:sz w:val="22"/>
      <w:szCs w:val="22"/>
    </w:rPr>
  </w:style>
  <w:style w:type="paragraph" w:customStyle="1" w:styleId="2e">
    <w:name w:val="Заголовок 2а"/>
    <w:basedOn w:val="2"/>
    <w:qFormat/>
    <w:rsid w:val="005A7B06"/>
    <w:pPr>
      <w:keepLines/>
      <w:pageBreakBefore/>
      <w:spacing w:before="0" w:after="240"/>
      <w:jc w:val="center"/>
    </w:pPr>
    <w:rPr>
      <w:rFonts w:ascii="Tahoma" w:hAnsi="Tahoma"/>
      <w:i w:val="0"/>
      <w:iCs w:val="0"/>
      <w:kern w:val="2"/>
      <w:sz w:val="26"/>
      <w:szCs w:val="32"/>
    </w:rPr>
  </w:style>
  <w:style w:type="paragraph" w:customStyle="1" w:styleId="afffffb">
    <w:name w:val="Текст таблицы для литературы"/>
    <w:basedOn w:val="a"/>
    <w:qFormat/>
    <w:rsid w:val="005A7B06"/>
    <w:pPr>
      <w:widowControl/>
      <w:suppressAutoHyphens w:val="0"/>
      <w:ind w:left="28" w:right="28"/>
      <w:textAlignment w:val="auto"/>
    </w:pPr>
    <w:rPr>
      <w:bCs/>
      <w:kern w:val="0"/>
      <w:sz w:val="18"/>
    </w:rPr>
  </w:style>
  <w:style w:type="paragraph" w:customStyle="1" w:styleId="63">
    <w:name w:val="Обложка 6"/>
    <w:basedOn w:val="a"/>
    <w:qFormat/>
    <w:rsid w:val="005A7B06"/>
    <w:pPr>
      <w:widowControl/>
      <w:suppressAutoHyphens w:val="0"/>
      <w:jc w:val="center"/>
      <w:textAlignment w:val="auto"/>
    </w:pPr>
    <w:rPr>
      <w:rFonts w:eastAsia="SimSun"/>
      <w:b/>
      <w:bCs/>
      <w:kern w:val="0"/>
      <w:sz w:val="48"/>
      <w:szCs w:val="40"/>
      <w:lang w:eastAsia="zh-CN"/>
    </w:rPr>
  </w:style>
  <w:style w:type="paragraph" w:customStyle="1" w:styleId="72">
    <w:name w:val="Обложка 7"/>
    <w:basedOn w:val="a"/>
    <w:qFormat/>
    <w:rsid w:val="005A7B06"/>
    <w:pPr>
      <w:pageBreakBefore/>
      <w:widowControl/>
      <w:suppressAutoHyphens w:val="0"/>
      <w:snapToGrid w:val="0"/>
      <w:jc w:val="center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afffffc">
    <w:name w:val="Составитель"/>
    <w:basedOn w:val="a"/>
    <w:semiHidden/>
    <w:qFormat/>
    <w:rsid w:val="005A7B06"/>
    <w:pPr>
      <w:widowControl/>
      <w:suppressAutoHyphens w:val="0"/>
      <w:jc w:val="center"/>
      <w:textAlignment w:val="auto"/>
    </w:pPr>
    <w:rPr>
      <w:rFonts w:eastAsia="SimSun"/>
      <w:kern w:val="0"/>
      <w:sz w:val="20"/>
      <w:szCs w:val="24"/>
      <w:lang w:eastAsia="zh-CN"/>
    </w:rPr>
  </w:style>
  <w:style w:type="paragraph" w:customStyle="1" w:styleId="afffffd">
    <w:name w:val="Рецензент"/>
    <w:basedOn w:val="a"/>
    <w:semiHidden/>
    <w:qFormat/>
    <w:rsid w:val="005A7B06"/>
    <w:pPr>
      <w:widowControl/>
      <w:suppressAutoHyphens w:val="0"/>
      <w:spacing w:before="400"/>
      <w:jc w:val="center"/>
      <w:textAlignment w:val="auto"/>
    </w:pPr>
    <w:rPr>
      <w:rFonts w:eastAsia="SimSun"/>
      <w:kern w:val="0"/>
      <w:sz w:val="20"/>
      <w:lang w:eastAsia="zh-CN"/>
    </w:rPr>
  </w:style>
  <w:style w:type="paragraph" w:customStyle="1" w:styleId="afffffe">
    <w:name w:val="Редактор"/>
    <w:basedOn w:val="affff0"/>
    <w:semiHidden/>
    <w:qFormat/>
    <w:rsid w:val="005A7B06"/>
  </w:style>
  <w:style w:type="paragraph" w:customStyle="1" w:styleId="affffff">
    <w:name w:val="Типография"/>
    <w:basedOn w:val="affff0"/>
    <w:semiHidden/>
    <w:qFormat/>
    <w:rsid w:val="005A7B06"/>
    <w:pPr>
      <w:tabs>
        <w:tab w:val="left" w:pos="3600"/>
      </w:tabs>
    </w:pPr>
  </w:style>
  <w:style w:type="paragraph" w:customStyle="1" w:styleId="06">
    <w:name w:val="Заголовок 0"/>
    <w:basedOn w:val="1"/>
    <w:qFormat/>
    <w:rsid w:val="005A7B06"/>
    <w:pPr>
      <w:keepLines/>
      <w:pageBreakBefore/>
      <w:widowControl/>
      <w:suppressAutoHyphens w:val="0"/>
      <w:spacing w:before="0" w:after="240"/>
      <w:jc w:val="center"/>
      <w:textAlignment w:val="auto"/>
    </w:pPr>
    <w:rPr>
      <w:rFonts w:ascii="Tahoma" w:hAnsi="Tahoma" w:cs="Arial"/>
    </w:rPr>
  </w:style>
  <w:style w:type="paragraph" w:customStyle="1" w:styleId="affffff0">
    <w:name w:val="Окончание таблицы"/>
    <w:basedOn w:val="a"/>
    <w:qFormat/>
    <w:rsid w:val="005A7B06"/>
    <w:pPr>
      <w:keepNext/>
      <w:pageBreakBefore/>
      <w:widowControl/>
      <w:suppressAutoHyphens w:val="0"/>
      <w:spacing w:after="200"/>
      <w:jc w:val="right"/>
      <w:textAlignment w:val="auto"/>
    </w:pPr>
    <w:rPr>
      <w:spacing w:val="40"/>
      <w:kern w:val="0"/>
      <w:sz w:val="20"/>
    </w:rPr>
  </w:style>
  <w:style w:type="paragraph" w:customStyle="1" w:styleId="affffff1">
    <w:name w:val="Рекомендовано"/>
    <w:basedOn w:val="a"/>
    <w:qFormat/>
    <w:rsid w:val="005A7B06"/>
    <w:pPr>
      <w:pageBreakBefore/>
      <w:widowControl/>
      <w:suppressAutoHyphens w:val="0"/>
      <w:snapToGrid w:val="0"/>
      <w:jc w:val="center"/>
      <w:textAlignment w:val="auto"/>
    </w:pPr>
    <w:rPr>
      <w:rFonts w:eastAsia="Batang"/>
      <w:kern w:val="0"/>
      <w:sz w:val="18"/>
      <w:szCs w:val="18"/>
      <w:lang w:eastAsia="en-US"/>
    </w:rPr>
  </w:style>
  <w:style w:type="paragraph" w:customStyle="1" w:styleId="affffff2">
    <w:name w:val="Утвержданию"/>
    <w:basedOn w:val="a"/>
    <w:qFormat/>
    <w:rsid w:val="005A7B06"/>
    <w:pPr>
      <w:widowControl/>
      <w:suppressAutoHyphens w:val="0"/>
      <w:snapToGrid w:val="0"/>
      <w:jc w:val="right"/>
      <w:textAlignment w:val="auto"/>
    </w:pPr>
    <w:rPr>
      <w:rFonts w:eastAsia="Batang"/>
      <w:i/>
      <w:iCs/>
      <w:kern w:val="0"/>
      <w:sz w:val="18"/>
      <w:szCs w:val="18"/>
      <w:lang w:eastAsia="en-US"/>
    </w:rPr>
  </w:style>
  <w:style w:type="paragraph" w:customStyle="1" w:styleId="affffff3">
    <w:name w:val="Промежутки"/>
    <w:basedOn w:val="a"/>
    <w:qFormat/>
    <w:rsid w:val="005A7B06"/>
    <w:pPr>
      <w:widowControl/>
      <w:suppressAutoHyphens w:val="0"/>
      <w:jc w:val="both"/>
      <w:textAlignment w:val="auto"/>
    </w:pPr>
    <w:rPr>
      <w:rFonts w:eastAsia="Batang"/>
      <w:kern w:val="0"/>
      <w:sz w:val="22"/>
      <w:szCs w:val="24"/>
      <w:lang w:eastAsia="en-US"/>
    </w:rPr>
  </w:style>
  <w:style w:type="paragraph" w:customStyle="1" w:styleId="2f">
    <w:name w:val="Авторские права 2"/>
    <w:basedOn w:val="a"/>
    <w:autoRedefine/>
    <w:qFormat/>
    <w:rsid w:val="005A7B06"/>
    <w:pPr>
      <w:widowControl/>
      <w:tabs>
        <w:tab w:val="left" w:pos="3836"/>
      </w:tabs>
      <w:suppressAutoHyphens w:val="0"/>
      <w:snapToGrid w:val="0"/>
      <w:spacing w:before="120"/>
      <w:ind w:left="4003" w:hanging="164"/>
      <w:contextualSpacing/>
    </w:pPr>
    <w:rPr>
      <w:rFonts w:eastAsia="Batang"/>
      <w:kern w:val="0"/>
      <w:sz w:val="14"/>
      <w:szCs w:val="14"/>
    </w:rPr>
  </w:style>
  <w:style w:type="paragraph" w:customStyle="1" w:styleId="1f2">
    <w:name w:val="Организация 1а"/>
    <w:basedOn w:val="a"/>
    <w:qFormat/>
    <w:rsid w:val="005A7B06"/>
    <w:pPr>
      <w:pageBreakBefore/>
      <w:widowControl/>
      <w:suppressAutoHyphens w:val="0"/>
      <w:snapToGrid w:val="0"/>
      <w:jc w:val="center"/>
      <w:textAlignment w:val="auto"/>
    </w:pPr>
    <w:rPr>
      <w:rFonts w:eastAsia="Batang"/>
      <w:bCs/>
      <w:caps/>
      <w:kern w:val="0"/>
      <w:sz w:val="22"/>
      <w:szCs w:val="22"/>
      <w:lang w:eastAsia="en-US"/>
    </w:rPr>
  </w:style>
  <w:style w:type="paragraph" w:customStyle="1" w:styleId="2f0">
    <w:name w:val="Организация 2а"/>
    <w:basedOn w:val="a"/>
    <w:qFormat/>
    <w:rsid w:val="005A7B06"/>
    <w:pPr>
      <w:widowControl/>
      <w:suppressAutoHyphens w:val="0"/>
      <w:snapToGrid w:val="0"/>
      <w:jc w:val="center"/>
      <w:textAlignment w:val="auto"/>
    </w:pPr>
    <w:rPr>
      <w:rFonts w:eastAsia="Batang"/>
      <w:kern w:val="0"/>
      <w:sz w:val="22"/>
      <w:szCs w:val="22"/>
      <w:lang w:eastAsia="en-US"/>
    </w:rPr>
  </w:style>
  <w:style w:type="paragraph" w:customStyle="1" w:styleId="affffff4">
    <w:name w:val="Библиографическая полоска"/>
    <w:basedOn w:val="a"/>
    <w:qFormat/>
    <w:rsid w:val="005A7B06"/>
    <w:pPr>
      <w:widowControl/>
      <w:suppressAutoHyphens w:val="0"/>
      <w:snapToGrid w:val="0"/>
      <w:ind w:left="454"/>
      <w:jc w:val="both"/>
      <w:textAlignment w:val="auto"/>
    </w:pPr>
    <w:rPr>
      <w:kern w:val="0"/>
      <w:sz w:val="20"/>
    </w:rPr>
  </w:style>
  <w:style w:type="paragraph" w:customStyle="1" w:styleId="2f1">
    <w:name w:val="Город 2"/>
    <w:basedOn w:val="a"/>
    <w:qFormat/>
    <w:rsid w:val="005A7B06"/>
    <w:pPr>
      <w:widowControl/>
      <w:suppressAutoHyphens w:val="0"/>
      <w:snapToGrid w:val="0"/>
      <w:jc w:val="center"/>
      <w:textAlignment w:val="auto"/>
    </w:pPr>
    <w:rPr>
      <w:rFonts w:eastAsia="Batang"/>
      <w:bCs/>
      <w:kern w:val="0"/>
      <w:sz w:val="22"/>
      <w:szCs w:val="22"/>
      <w:lang w:eastAsia="en-US"/>
    </w:rPr>
  </w:style>
  <w:style w:type="paragraph" w:customStyle="1" w:styleId="2f2">
    <w:name w:val="Вид работы 2"/>
    <w:basedOn w:val="a"/>
    <w:qFormat/>
    <w:rsid w:val="005A7B06"/>
    <w:pPr>
      <w:widowControl/>
      <w:suppressAutoHyphens w:val="0"/>
      <w:snapToGrid w:val="0"/>
      <w:spacing w:before="240"/>
      <w:jc w:val="center"/>
      <w:textAlignment w:val="auto"/>
    </w:pPr>
    <w:rPr>
      <w:rFonts w:eastAsia="Batang"/>
      <w:bCs/>
      <w:kern w:val="0"/>
      <w:sz w:val="20"/>
      <w:lang w:eastAsia="en-US"/>
    </w:rPr>
  </w:style>
  <w:style w:type="paragraph" w:customStyle="1" w:styleId="124">
    <w:name w:val="Наш_ стиль_12"/>
    <w:basedOn w:val="a"/>
    <w:qFormat/>
    <w:rsid w:val="005A7B06"/>
    <w:pPr>
      <w:widowControl/>
      <w:suppressAutoHyphens w:val="0"/>
      <w:jc w:val="both"/>
      <w:textAlignment w:val="auto"/>
    </w:pPr>
    <w:rPr>
      <w:rFonts w:ascii="Courier" w:hAnsi="Courier"/>
      <w:color w:val="FF0000"/>
      <w:kern w:val="0"/>
      <w:sz w:val="20"/>
    </w:rPr>
  </w:style>
  <w:style w:type="paragraph" w:customStyle="1" w:styleId="affffff5">
    <w:name w:val="Образец титула"/>
    <w:basedOn w:val="a"/>
    <w:qFormat/>
    <w:rsid w:val="005A7B06"/>
    <w:pPr>
      <w:widowControl/>
      <w:suppressAutoHyphens w:val="0"/>
      <w:jc w:val="center"/>
      <w:textAlignment w:val="auto"/>
    </w:pPr>
    <w:rPr>
      <w:kern w:val="0"/>
      <w:sz w:val="22"/>
    </w:rPr>
  </w:style>
  <w:style w:type="paragraph" w:customStyle="1" w:styleId="2f3">
    <w:name w:val="Образец титула 2"/>
    <w:basedOn w:val="affffff5"/>
    <w:qFormat/>
    <w:rsid w:val="005A7B06"/>
    <w:pPr>
      <w:jc w:val="left"/>
    </w:pPr>
  </w:style>
  <w:style w:type="paragraph" w:customStyle="1" w:styleId="affffff6">
    <w:name w:val="Содержание"/>
    <w:basedOn w:val="a"/>
    <w:qFormat/>
    <w:rsid w:val="005A7B06"/>
    <w:pPr>
      <w:widowControl/>
      <w:tabs>
        <w:tab w:val="right" w:leader="dot" w:pos="6117"/>
      </w:tabs>
      <w:suppressAutoHyphens w:val="0"/>
      <w:spacing w:before="240"/>
      <w:textAlignment w:val="auto"/>
    </w:pPr>
    <w:rPr>
      <w:kern w:val="0"/>
      <w:sz w:val="22"/>
    </w:rPr>
  </w:style>
  <w:style w:type="paragraph" w:customStyle="1" w:styleId="affffff7">
    <w:name w:val="Вопросы"/>
    <w:basedOn w:val="afffff5"/>
    <w:autoRedefine/>
    <w:qFormat/>
    <w:rsid w:val="005A7B06"/>
    <w:pPr>
      <w:keepNext/>
      <w:spacing w:before="240"/>
      <w:ind w:left="227" w:hanging="227"/>
      <w:contextualSpacing/>
    </w:pPr>
    <w:rPr>
      <w:b/>
      <w:i w:val="0"/>
      <w:sz w:val="22"/>
    </w:rPr>
  </w:style>
  <w:style w:type="paragraph" w:customStyle="1" w:styleId="affffff8">
    <w:name w:val="Текст таблицы+Интервал"/>
    <w:basedOn w:val="afffff1"/>
    <w:qFormat/>
    <w:rsid w:val="005A7B06"/>
    <w:pPr>
      <w:spacing w:line="190" w:lineRule="exact"/>
    </w:pPr>
  </w:style>
  <w:style w:type="paragraph" w:customStyle="1" w:styleId="affffff9">
    <w:name w:val="Аннотация"/>
    <w:basedOn w:val="affffff3"/>
    <w:autoRedefine/>
    <w:qFormat/>
    <w:rsid w:val="005A7B06"/>
    <w:pPr>
      <w:spacing w:before="120" w:after="120"/>
      <w:ind w:left="454" w:firstLine="284"/>
      <w:contextualSpacing/>
    </w:pPr>
    <w:rPr>
      <w:sz w:val="16"/>
      <w:szCs w:val="16"/>
    </w:rPr>
  </w:style>
  <w:style w:type="paragraph" w:customStyle="1" w:styleId="affffffa">
    <w:name w:val="Вопрос"/>
    <w:basedOn w:val="a"/>
    <w:qFormat/>
    <w:rsid w:val="005A7B06"/>
    <w:pPr>
      <w:keepNext/>
      <w:widowControl/>
      <w:suppressAutoHyphens w:val="0"/>
      <w:ind w:left="249" w:hanging="249"/>
      <w:jc w:val="both"/>
      <w:textAlignment w:val="auto"/>
    </w:pPr>
    <w:rPr>
      <w:b/>
      <w:bCs/>
      <w:iCs/>
      <w:kern w:val="0"/>
      <w:sz w:val="22"/>
      <w:lang w:val="x-none" w:eastAsia="x-none"/>
    </w:rPr>
  </w:style>
  <w:style w:type="paragraph" w:customStyle="1" w:styleId="affffffb">
    <w:name w:val="Вопросы по буквам"/>
    <w:basedOn w:val="a"/>
    <w:autoRedefine/>
    <w:qFormat/>
    <w:rsid w:val="005A7B06"/>
    <w:pPr>
      <w:widowControl/>
      <w:suppressAutoHyphens w:val="0"/>
      <w:ind w:left="812" w:hanging="245"/>
      <w:jc w:val="both"/>
      <w:textAlignment w:val="auto"/>
    </w:pPr>
    <w:rPr>
      <w:kern w:val="0"/>
      <w:sz w:val="22"/>
    </w:rPr>
  </w:style>
  <w:style w:type="paragraph" w:customStyle="1" w:styleId="2f4">
    <w:name w:val="Вопросы 2"/>
    <w:basedOn w:val="affffff7"/>
    <w:autoRedefine/>
    <w:qFormat/>
    <w:rsid w:val="005A7B06"/>
    <w:pPr>
      <w:ind w:left="340" w:hanging="340"/>
    </w:pPr>
  </w:style>
  <w:style w:type="paragraph" w:customStyle="1" w:styleId="affffffc">
    <w:name w:val="Внимание"/>
    <w:basedOn w:val="a"/>
    <w:qFormat/>
    <w:rsid w:val="005A7B06"/>
    <w:pPr>
      <w:widowControl/>
      <w:pBdr>
        <w:top w:val="double" w:sz="4" w:space="1" w:color="000000"/>
        <w:bottom w:val="double" w:sz="4" w:space="1" w:color="000000"/>
      </w:pBdr>
      <w:suppressAutoHyphens w:val="0"/>
      <w:spacing w:before="240" w:after="240"/>
      <w:ind w:firstLine="567"/>
      <w:jc w:val="both"/>
      <w:textAlignment w:val="auto"/>
    </w:pPr>
    <w:rPr>
      <w:i/>
      <w:kern w:val="0"/>
      <w:sz w:val="22"/>
    </w:rPr>
  </w:style>
  <w:style w:type="paragraph" w:customStyle="1" w:styleId="affffffd">
    <w:name w:val="Литература"/>
    <w:basedOn w:val="4"/>
    <w:qFormat/>
    <w:rsid w:val="005A7B06"/>
    <w:pPr>
      <w:keepLines/>
      <w:widowControl/>
      <w:suppressAutoHyphens w:val="0"/>
      <w:spacing w:after="240"/>
      <w:jc w:val="center"/>
      <w:textAlignment w:val="auto"/>
    </w:pPr>
    <w:rPr>
      <w:rFonts w:ascii="Tahoma" w:hAnsi="Tahoma" w:cs="Arial"/>
      <w:i/>
      <w:kern w:val="0"/>
      <w:sz w:val="18"/>
      <w:szCs w:val="22"/>
    </w:rPr>
  </w:style>
  <w:style w:type="paragraph" w:customStyle="1" w:styleId="2f5">
    <w:name w:val="Литература 2"/>
    <w:basedOn w:val="5"/>
    <w:qFormat/>
    <w:rsid w:val="005A7B06"/>
    <w:pPr>
      <w:keepLines/>
      <w:spacing w:before="120" w:after="120"/>
    </w:pPr>
    <w:rPr>
      <w:i/>
      <w:kern w:val="2"/>
      <w:sz w:val="22"/>
      <w:szCs w:val="32"/>
    </w:rPr>
  </w:style>
  <w:style w:type="paragraph" w:customStyle="1" w:styleId="92">
    <w:name w:val="Стиль 9 пт По правому краю"/>
    <w:basedOn w:val="a"/>
    <w:qFormat/>
    <w:rsid w:val="005A7B06"/>
    <w:pPr>
      <w:widowControl/>
      <w:suppressAutoHyphens w:val="0"/>
      <w:spacing w:before="120" w:after="120"/>
      <w:jc w:val="right"/>
      <w:textAlignment w:val="auto"/>
    </w:pPr>
    <w:rPr>
      <w:kern w:val="0"/>
      <w:sz w:val="18"/>
    </w:rPr>
  </w:style>
  <w:style w:type="paragraph" w:customStyle="1" w:styleId="affffffe">
    <w:name w:val="Источник"/>
    <w:basedOn w:val="92"/>
    <w:qFormat/>
    <w:rsid w:val="005A7B06"/>
    <w:pPr>
      <w:ind w:firstLine="567"/>
      <w:contextualSpacing/>
      <w:jc w:val="both"/>
    </w:pPr>
  </w:style>
  <w:style w:type="paragraph" w:customStyle="1" w:styleId="2f6">
    <w:name w:val="Вопрос 2"/>
    <w:basedOn w:val="affffffa"/>
    <w:autoRedefine/>
    <w:qFormat/>
    <w:rsid w:val="005A7B06"/>
    <w:pPr>
      <w:keepLines/>
      <w:ind w:left="380" w:hanging="380"/>
    </w:pPr>
    <w:rPr>
      <w:spacing w:val="-1"/>
      <w:szCs w:val="22"/>
    </w:rPr>
  </w:style>
  <w:style w:type="paragraph" w:customStyle="1" w:styleId="afffffff">
    <w:name w:val="Ответ"/>
    <w:basedOn w:val="a"/>
    <w:qFormat/>
    <w:rsid w:val="005A7B06"/>
    <w:pPr>
      <w:widowControl/>
      <w:suppressAutoHyphens w:val="0"/>
      <w:ind w:left="794" w:hanging="227"/>
      <w:jc w:val="both"/>
      <w:textAlignment w:val="auto"/>
    </w:pPr>
    <w:rPr>
      <w:iCs/>
      <w:spacing w:val="-1"/>
      <w:kern w:val="0"/>
      <w:sz w:val="22"/>
      <w:szCs w:val="22"/>
    </w:rPr>
  </w:style>
  <w:style w:type="paragraph" w:customStyle="1" w:styleId="2f7">
    <w:name w:val="Ответ 2"/>
    <w:basedOn w:val="afffffff"/>
    <w:qFormat/>
    <w:rsid w:val="005A7B06"/>
    <w:pPr>
      <w:ind w:left="567" w:firstLine="0"/>
    </w:pPr>
  </w:style>
  <w:style w:type="paragraph" w:customStyle="1" w:styleId="afffffff0">
    <w:name w:val="Образец"/>
    <w:basedOn w:val="17"/>
    <w:qFormat/>
    <w:rsid w:val="005A7B06"/>
  </w:style>
  <w:style w:type="paragraph" w:customStyle="1" w:styleId="38">
    <w:name w:val="Ответ 3"/>
    <w:basedOn w:val="afffffff"/>
    <w:qFormat/>
    <w:rsid w:val="005A7B06"/>
    <w:pPr>
      <w:ind w:left="567"/>
      <w:jc w:val="left"/>
    </w:pPr>
    <w:rPr>
      <w:iCs w:val="0"/>
    </w:rPr>
  </w:style>
  <w:style w:type="paragraph" w:customStyle="1" w:styleId="44">
    <w:name w:val="Ответ 4"/>
    <w:basedOn w:val="afffffff"/>
    <w:qFormat/>
    <w:rsid w:val="005A7B06"/>
    <w:pPr>
      <w:jc w:val="left"/>
    </w:pPr>
    <w:rPr>
      <w:iCs w:val="0"/>
    </w:rPr>
  </w:style>
  <w:style w:type="paragraph" w:customStyle="1" w:styleId="39">
    <w:name w:val="Вопрос 3"/>
    <w:basedOn w:val="2f6"/>
    <w:autoRedefine/>
    <w:qFormat/>
    <w:rsid w:val="005A7B06"/>
    <w:pPr>
      <w:ind w:left="454" w:hanging="454"/>
    </w:pPr>
  </w:style>
  <w:style w:type="paragraph" w:customStyle="1" w:styleId="2f8">
    <w:name w:val="Оглавление 2а"/>
    <w:basedOn w:val="25"/>
    <w:autoRedefine/>
    <w:qFormat/>
    <w:rsid w:val="005A7B06"/>
    <w:pPr>
      <w:widowControl/>
      <w:tabs>
        <w:tab w:val="right" w:leader="dot" w:pos="6120"/>
      </w:tabs>
      <w:suppressAutoHyphens w:val="0"/>
      <w:spacing w:before="240"/>
      <w:ind w:left="1064" w:hanging="780"/>
      <w:contextualSpacing/>
      <w:textAlignment w:val="auto"/>
    </w:pPr>
    <w:rPr>
      <w:spacing w:val="-1"/>
      <w:kern w:val="0"/>
      <w:sz w:val="18"/>
    </w:rPr>
  </w:style>
  <w:style w:type="paragraph" w:customStyle="1" w:styleId="2f9">
    <w:name w:val="Оглавление 2б"/>
    <w:basedOn w:val="25"/>
    <w:qFormat/>
    <w:rsid w:val="005A7B06"/>
    <w:pPr>
      <w:widowControl/>
      <w:tabs>
        <w:tab w:val="right" w:leader="dot" w:pos="6120"/>
      </w:tabs>
      <w:suppressAutoHyphens w:val="0"/>
      <w:spacing w:before="240"/>
      <w:ind w:left="284"/>
      <w:contextualSpacing/>
      <w:textAlignment w:val="auto"/>
    </w:pPr>
    <w:rPr>
      <w:spacing w:val="-1"/>
      <w:kern w:val="0"/>
      <w:sz w:val="18"/>
    </w:rPr>
  </w:style>
  <w:style w:type="paragraph" w:customStyle="1" w:styleId="afffffff1">
    <w:name w:val="Текст таблицы с выступом"/>
    <w:basedOn w:val="afffff1"/>
    <w:qFormat/>
    <w:rsid w:val="005A7B06"/>
    <w:pPr>
      <w:ind w:left="198" w:hanging="198"/>
    </w:pPr>
  </w:style>
  <w:style w:type="paragraph" w:customStyle="1" w:styleId="2fa">
    <w:name w:val="Текст таблицы с выступом 2"/>
    <w:basedOn w:val="afffffff1"/>
    <w:autoRedefine/>
    <w:qFormat/>
    <w:rsid w:val="005A7B06"/>
    <w:pPr>
      <w:ind w:left="266" w:hanging="266"/>
    </w:pPr>
  </w:style>
  <w:style w:type="paragraph" w:customStyle="1" w:styleId="afffffff2">
    <w:name w:val="Библиографический список"/>
    <w:basedOn w:val="2"/>
    <w:qFormat/>
    <w:rsid w:val="005A7B06"/>
    <w:pPr>
      <w:keepLines/>
      <w:spacing w:before="360" w:after="240"/>
      <w:jc w:val="center"/>
    </w:pPr>
    <w:rPr>
      <w:rFonts w:ascii="Tahoma" w:hAnsi="Tahoma"/>
      <w:i w:val="0"/>
      <w:iCs w:val="0"/>
      <w:kern w:val="2"/>
      <w:sz w:val="26"/>
      <w:szCs w:val="32"/>
    </w:rPr>
  </w:style>
  <w:style w:type="paragraph" w:customStyle="1" w:styleId="afffffff3">
    <w:name w:val="Обычный по центру"/>
    <w:basedOn w:val="a"/>
    <w:qFormat/>
    <w:rsid w:val="005A7B06"/>
    <w:pPr>
      <w:widowControl/>
      <w:suppressAutoHyphens w:val="0"/>
      <w:jc w:val="center"/>
      <w:textAlignment w:val="auto"/>
    </w:pPr>
    <w:rPr>
      <w:kern w:val="0"/>
      <w:sz w:val="22"/>
    </w:rPr>
  </w:style>
  <w:style w:type="paragraph" w:customStyle="1" w:styleId="afffffff4">
    <w:name w:val="Исполнитель"/>
    <w:basedOn w:val="a"/>
    <w:autoRedefine/>
    <w:qFormat/>
    <w:rsid w:val="005A7B06"/>
    <w:pPr>
      <w:widowControl/>
      <w:suppressAutoHyphens w:val="0"/>
      <w:ind w:left="3808" w:hanging="1372"/>
      <w:textAlignment w:val="auto"/>
    </w:pPr>
    <w:rPr>
      <w:kern w:val="0"/>
      <w:sz w:val="22"/>
    </w:rPr>
  </w:style>
  <w:style w:type="paragraph" w:customStyle="1" w:styleId="afffffff5">
    <w:name w:val="План"/>
    <w:basedOn w:val="a"/>
    <w:autoRedefine/>
    <w:qFormat/>
    <w:rsid w:val="005A7B06"/>
    <w:pPr>
      <w:widowControl/>
      <w:tabs>
        <w:tab w:val="right" w:leader="dot" w:pos="6120"/>
      </w:tabs>
      <w:suppressAutoHyphens w:val="0"/>
      <w:ind w:right="-1746"/>
      <w:textAlignment w:val="auto"/>
    </w:pPr>
    <w:rPr>
      <w:kern w:val="0"/>
      <w:sz w:val="22"/>
    </w:rPr>
  </w:style>
  <w:style w:type="paragraph" w:customStyle="1" w:styleId="afffffff6">
    <w:name w:val="Образец текста"/>
    <w:basedOn w:val="afff7"/>
    <w:qFormat/>
    <w:rsid w:val="005A7B06"/>
    <w:pPr>
      <w:spacing w:line="226" w:lineRule="exact"/>
    </w:pPr>
    <w:rPr>
      <w:sz w:val="20"/>
    </w:rPr>
  </w:style>
  <w:style w:type="paragraph" w:customStyle="1" w:styleId="afffffff7">
    <w:name w:val="Образец номера таблицы"/>
    <w:basedOn w:val="afffffff6"/>
    <w:qFormat/>
    <w:rsid w:val="005A7B06"/>
    <w:pPr>
      <w:spacing w:before="120" w:after="120" w:line="240" w:lineRule="auto"/>
      <w:ind w:firstLine="0"/>
      <w:contextualSpacing/>
    </w:pPr>
  </w:style>
  <w:style w:type="paragraph" w:customStyle="1" w:styleId="-1">
    <w:name w:val="Образец текста-"/>
    <w:basedOn w:val="afffffff6"/>
    <w:qFormat/>
    <w:rsid w:val="005A7B06"/>
    <w:pPr>
      <w:ind w:firstLine="0"/>
    </w:pPr>
  </w:style>
  <w:style w:type="paragraph" w:customStyle="1" w:styleId="2fb">
    <w:name w:val="Рисунок 2"/>
    <w:basedOn w:val="1e"/>
    <w:qFormat/>
    <w:rsid w:val="005A7B06"/>
    <w:rPr>
      <w:b w:val="0"/>
      <w:sz w:val="18"/>
    </w:rPr>
  </w:style>
  <w:style w:type="paragraph" w:customStyle="1" w:styleId="2fc">
    <w:name w:val="План 2"/>
    <w:basedOn w:val="afffffff5"/>
    <w:autoRedefine/>
    <w:qFormat/>
    <w:rsid w:val="005A7B06"/>
    <w:pPr>
      <w:ind w:left="532" w:hanging="350"/>
    </w:pPr>
  </w:style>
  <w:style w:type="paragraph" w:customStyle="1" w:styleId="afffffff8">
    <w:name w:val="Образец текста+Интервал"/>
    <w:basedOn w:val="afffffff6"/>
    <w:qFormat/>
    <w:rsid w:val="005A7B06"/>
    <w:pPr>
      <w:spacing w:line="210" w:lineRule="exact"/>
    </w:pPr>
  </w:style>
  <w:style w:type="paragraph" w:customStyle="1" w:styleId="13">
    <w:name w:val="Образец текста+Интервал 1"/>
    <w:basedOn w:val="afffffff8"/>
    <w:link w:val="120"/>
    <w:qFormat/>
    <w:rsid w:val="005A7B06"/>
    <w:pPr>
      <w:ind w:firstLine="0"/>
    </w:pPr>
  </w:style>
  <w:style w:type="paragraph" w:styleId="afffffff9">
    <w:name w:val="annotation subject"/>
    <w:basedOn w:val="affe"/>
    <w:qFormat/>
    <w:rsid w:val="005A7B06"/>
    <w:pPr>
      <w:widowControl/>
      <w:suppressAutoHyphens w:val="0"/>
      <w:jc w:val="left"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customStyle="1" w:styleId="Style2">
    <w:name w:val="Style2"/>
    <w:basedOn w:val="a"/>
    <w:uiPriority w:val="99"/>
    <w:qFormat/>
    <w:rsid w:val="005A7B06"/>
    <w:pPr>
      <w:suppressAutoHyphens w:val="0"/>
      <w:spacing w:line="221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3">
    <w:name w:val="Style3"/>
    <w:basedOn w:val="a"/>
    <w:uiPriority w:val="99"/>
    <w:qFormat/>
    <w:rsid w:val="005A7B06"/>
    <w:pPr>
      <w:suppressAutoHyphens w:val="0"/>
      <w:textAlignment w:val="auto"/>
    </w:pPr>
    <w:rPr>
      <w:kern w:val="0"/>
      <w:sz w:val="24"/>
      <w:szCs w:val="24"/>
    </w:rPr>
  </w:style>
  <w:style w:type="paragraph" w:customStyle="1" w:styleId="Style5">
    <w:name w:val="Style5"/>
    <w:basedOn w:val="a"/>
    <w:uiPriority w:val="99"/>
    <w:qFormat/>
    <w:rsid w:val="005A7B06"/>
    <w:pPr>
      <w:suppressAutoHyphens w:val="0"/>
      <w:spacing w:line="216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6">
    <w:name w:val="Style6"/>
    <w:basedOn w:val="a"/>
    <w:uiPriority w:val="99"/>
    <w:qFormat/>
    <w:rsid w:val="005A7B06"/>
    <w:pPr>
      <w:suppressAutoHyphens w:val="0"/>
      <w:textAlignment w:val="auto"/>
    </w:pPr>
    <w:rPr>
      <w:kern w:val="0"/>
      <w:sz w:val="24"/>
      <w:szCs w:val="24"/>
    </w:rPr>
  </w:style>
  <w:style w:type="paragraph" w:customStyle="1" w:styleId="Style8">
    <w:name w:val="Style8"/>
    <w:basedOn w:val="a"/>
    <w:uiPriority w:val="99"/>
    <w:qFormat/>
    <w:rsid w:val="005A7B06"/>
    <w:pPr>
      <w:suppressAutoHyphens w:val="0"/>
      <w:jc w:val="both"/>
      <w:textAlignment w:val="auto"/>
    </w:pPr>
    <w:rPr>
      <w:kern w:val="0"/>
      <w:sz w:val="24"/>
      <w:szCs w:val="24"/>
    </w:rPr>
  </w:style>
  <w:style w:type="paragraph" w:customStyle="1" w:styleId="Style12">
    <w:name w:val="Style12"/>
    <w:basedOn w:val="a"/>
    <w:uiPriority w:val="99"/>
    <w:qFormat/>
    <w:rsid w:val="005A7B06"/>
    <w:pPr>
      <w:suppressAutoHyphens w:val="0"/>
      <w:spacing w:line="605" w:lineRule="exact"/>
      <w:textAlignment w:val="auto"/>
    </w:pPr>
    <w:rPr>
      <w:kern w:val="0"/>
      <w:sz w:val="24"/>
      <w:szCs w:val="24"/>
    </w:rPr>
  </w:style>
  <w:style w:type="paragraph" w:customStyle="1" w:styleId="Style26">
    <w:name w:val="Style26"/>
    <w:basedOn w:val="a"/>
    <w:uiPriority w:val="99"/>
    <w:qFormat/>
    <w:rsid w:val="005A7B06"/>
    <w:pPr>
      <w:suppressAutoHyphens w:val="0"/>
      <w:textAlignment w:val="auto"/>
    </w:pPr>
    <w:rPr>
      <w:kern w:val="0"/>
      <w:sz w:val="24"/>
      <w:szCs w:val="24"/>
    </w:rPr>
  </w:style>
  <w:style w:type="paragraph" w:customStyle="1" w:styleId="Style48">
    <w:name w:val="Style48"/>
    <w:basedOn w:val="a"/>
    <w:uiPriority w:val="99"/>
    <w:qFormat/>
    <w:rsid w:val="005A7B06"/>
    <w:pPr>
      <w:suppressAutoHyphens w:val="0"/>
      <w:spacing w:line="221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50">
    <w:name w:val="Style50"/>
    <w:basedOn w:val="a"/>
    <w:uiPriority w:val="99"/>
    <w:qFormat/>
    <w:rsid w:val="005A7B06"/>
    <w:pPr>
      <w:suppressAutoHyphens w:val="0"/>
      <w:spacing w:line="235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52">
    <w:name w:val="Style52"/>
    <w:basedOn w:val="a"/>
    <w:uiPriority w:val="99"/>
    <w:qFormat/>
    <w:rsid w:val="005A7B06"/>
    <w:pPr>
      <w:suppressAutoHyphens w:val="0"/>
      <w:spacing w:line="216" w:lineRule="exact"/>
      <w:jc w:val="both"/>
      <w:textAlignment w:val="auto"/>
    </w:pPr>
    <w:rPr>
      <w:kern w:val="0"/>
      <w:sz w:val="24"/>
      <w:szCs w:val="24"/>
    </w:rPr>
  </w:style>
  <w:style w:type="paragraph" w:customStyle="1" w:styleId="Style1">
    <w:name w:val="Style1"/>
    <w:basedOn w:val="a"/>
    <w:uiPriority w:val="99"/>
    <w:qFormat/>
    <w:rsid w:val="005A7B06"/>
    <w:pPr>
      <w:suppressAutoHyphens w:val="0"/>
      <w:spacing w:line="214" w:lineRule="exact"/>
      <w:jc w:val="both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Style4">
    <w:name w:val="Style4"/>
    <w:basedOn w:val="a"/>
    <w:uiPriority w:val="99"/>
    <w:qFormat/>
    <w:rsid w:val="005A7B06"/>
    <w:pPr>
      <w:suppressAutoHyphens w:val="0"/>
      <w:spacing w:line="211" w:lineRule="exact"/>
      <w:jc w:val="both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Style11">
    <w:name w:val="Style11"/>
    <w:basedOn w:val="a"/>
    <w:uiPriority w:val="99"/>
    <w:qFormat/>
    <w:rsid w:val="005A7B06"/>
    <w:pPr>
      <w:suppressAutoHyphens w:val="0"/>
      <w:jc w:val="both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Style13">
    <w:name w:val="Style13"/>
    <w:basedOn w:val="a"/>
    <w:uiPriority w:val="99"/>
    <w:qFormat/>
    <w:rsid w:val="005A7B06"/>
    <w:pPr>
      <w:suppressAutoHyphens w:val="0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Style14">
    <w:name w:val="Style14"/>
    <w:basedOn w:val="a"/>
    <w:uiPriority w:val="99"/>
    <w:qFormat/>
    <w:rsid w:val="005A7B06"/>
    <w:pPr>
      <w:suppressAutoHyphens w:val="0"/>
      <w:textAlignment w:val="auto"/>
    </w:pPr>
    <w:rPr>
      <w:rFonts w:ascii="Century Schoolbook" w:hAnsi="Century Schoolbook"/>
      <w:kern w:val="0"/>
      <w:sz w:val="24"/>
      <w:szCs w:val="24"/>
    </w:rPr>
  </w:style>
  <w:style w:type="paragraph" w:customStyle="1" w:styleId="ConsPlusNormal">
    <w:name w:val="ConsPlusNormal"/>
    <w:uiPriority w:val="99"/>
    <w:qFormat/>
    <w:rsid w:val="00AE7639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ris">
    <w:name w:val="ris"/>
    <w:basedOn w:val="a"/>
    <w:qFormat/>
    <w:rsid w:val="00A5233B"/>
    <w:pPr>
      <w:widowControl/>
      <w:suppressAutoHyphens w:val="0"/>
      <w:spacing w:beforeAutospacing="1" w:afterAutospacing="1"/>
      <w:textAlignment w:val="auto"/>
    </w:pPr>
    <w:rPr>
      <w:rFonts w:eastAsia="MS Mincho"/>
      <w:kern w:val="0"/>
      <w:sz w:val="24"/>
      <w:szCs w:val="24"/>
      <w:lang w:eastAsia="ja-JP"/>
    </w:rPr>
  </w:style>
  <w:style w:type="paragraph" w:styleId="3a">
    <w:name w:val="List Bullet 3"/>
    <w:basedOn w:val="a"/>
    <w:uiPriority w:val="99"/>
    <w:semiHidden/>
    <w:unhideWhenUsed/>
    <w:rsid w:val="00732B4A"/>
    <w:pPr>
      <w:ind w:left="566" w:hanging="283"/>
      <w:contextualSpacing/>
    </w:pPr>
  </w:style>
  <w:style w:type="numbering" w:customStyle="1" w:styleId="Numbering1">
    <w:name w:val="Numbering 1"/>
    <w:qFormat/>
    <w:rsid w:val="006578D6"/>
  </w:style>
  <w:style w:type="numbering" w:customStyle="1" w:styleId="1f3">
    <w:name w:val="Маркированный список 1"/>
    <w:qFormat/>
    <w:rsid w:val="006578D6"/>
  </w:style>
  <w:style w:type="numbering" w:customStyle="1" w:styleId="WW8Num4">
    <w:name w:val="WW8Num4"/>
    <w:qFormat/>
    <w:rsid w:val="006578D6"/>
  </w:style>
  <w:style w:type="numbering" w:customStyle="1" w:styleId="WW8Num1">
    <w:name w:val="WW8Num1"/>
    <w:qFormat/>
    <w:rsid w:val="006578D6"/>
  </w:style>
  <w:style w:type="numbering" w:customStyle="1" w:styleId="WW8Num3">
    <w:name w:val="WW8Num3"/>
    <w:qFormat/>
    <w:rsid w:val="006578D6"/>
  </w:style>
  <w:style w:type="numbering" w:customStyle="1" w:styleId="WW8Num2">
    <w:name w:val="WW8Num2"/>
    <w:qFormat/>
    <w:rsid w:val="006578D6"/>
  </w:style>
  <w:style w:type="numbering" w:customStyle="1" w:styleId="WW8Num5">
    <w:name w:val="WW8Num5"/>
    <w:qFormat/>
    <w:rsid w:val="006578D6"/>
  </w:style>
  <w:style w:type="numbering" w:customStyle="1" w:styleId="WW8Num23">
    <w:name w:val="WW8Num23"/>
    <w:qFormat/>
    <w:rsid w:val="006578D6"/>
  </w:style>
  <w:style w:type="numbering" w:customStyle="1" w:styleId="WW8Num9">
    <w:name w:val="WW8Num9"/>
    <w:qFormat/>
    <w:rsid w:val="006578D6"/>
  </w:style>
  <w:style w:type="numbering" w:customStyle="1" w:styleId="WW8Num14">
    <w:name w:val="WW8Num14"/>
    <w:qFormat/>
    <w:rsid w:val="006578D6"/>
  </w:style>
  <w:style w:type="numbering" w:customStyle="1" w:styleId="WW8Num16">
    <w:name w:val="WW8Num16"/>
    <w:qFormat/>
    <w:rsid w:val="006578D6"/>
  </w:style>
  <w:style w:type="numbering" w:customStyle="1" w:styleId="WW8Num22">
    <w:name w:val="WW8Num22"/>
    <w:qFormat/>
    <w:rsid w:val="006578D6"/>
  </w:style>
  <w:style w:type="numbering" w:customStyle="1" w:styleId="WW8Num12">
    <w:name w:val="WW8Num12"/>
    <w:qFormat/>
    <w:rsid w:val="006578D6"/>
  </w:style>
  <w:style w:type="numbering" w:customStyle="1" w:styleId="WW8Num7">
    <w:name w:val="WW8Num7"/>
    <w:qFormat/>
    <w:rsid w:val="006578D6"/>
  </w:style>
  <w:style w:type="numbering" w:customStyle="1" w:styleId="WW8Num6">
    <w:name w:val="WW8Num6"/>
    <w:qFormat/>
    <w:rsid w:val="006578D6"/>
  </w:style>
  <w:style w:type="numbering" w:customStyle="1" w:styleId="WW8Num13">
    <w:name w:val="WW8Num13"/>
    <w:qFormat/>
    <w:rsid w:val="006578D6"/>
  </w:style>
  <w:style w:type="numbering" w:customStyle="1" w:styleId="WW8Num15">
    <w:name w:val="WW8Num15"/>
    <w:qFormat/>
    <w:rsid w:val="006578D6"/>
  </w:style>
  <w:style w:type="numbering" w:customStyle="1" w:styleId="WW8Num10">
    <w:name w:val="WW8Num10"/>
    <w:qFormat/>
    <w:rsid w:val="006578D6"/>
  </w:style>
  <w:style w:type="numbering" w:customStyle="1" w:styleId="3b">
    <w:name w:val="Стиль многоуровневый3"/>
    <w:qFormat/>
    <w:rsid w:val="00076FE8"/>
  </w:style>
  <w:style w:type="numbering" w:customStyle="1" w:styleId="54">
    <w:name w:val="Стиль многоуровневый5"/>
    <w:qFormat/>
    <w:rsid w:val="005A7B06"/>
  </w:style>
  <w:style w:type="numbering" w:customStyle="1" w:styleId="afffffffa">
    <w:name w:val="Стиль многоуровневый"/>
    <w:qFormat/>
    <w:rsid w:val="005A7B06"/>
  </w:style>
  <w:style w:type="numbering" w:customStyle="1" w:styleId="1f4">
    <w:name w:val="Стиль многоуровневый1"/>
    <w:qFormat/>
    <w:rsid w:val="005A7B06"/>
  </w:style>
  <w:style w:type="numbering" w:customStyle="1" w:styleId="WingdingsSymbol">
    <w:name w:val="Стиль многоуровневый Wingdings (Symbol) (латиница) полужирный"/>
    <w:qFormat/>
    <w:rsid w:val="005A7B06"/>
  </w:style>
  <w:style w:type="numbering" w:customStyle="1" w:styleId="107">
    <w:name w:val="Стиль многоуровневый 10 пт"/>
    <w:qFormat/>
    <w:rsid w:val="005A7B06"/>
  </w:style>
  <w:style w:type="numbering" w:customStyle="1" w:styleId="2fd">
    <w:name w:val="Стиль многоуровневый2"/>
    <w:qFormat/>
    <w:rsid w:val="005A7B06"/>
  </w:style>
  <w:style w:type="numbering" w:customStyle="1" w:styleId="45">
    <w:name w:val="Стиль многоуровневый4"/>
    <w:qFormat/>
    <w:rsid w:val="005A7B06"/>
  </w:style>
  <w:style w:type="numbering" w:customStyle="1" w:styleId="64">
    <w:name w:val="Стиль многоуровневый6"/>
    <w:qFormat/>
    <w:rsid w:val="005A7B06"/>
  </w:style>
  <w:style w:type="numbering" w:customStyle="1" w:styleId="73">
    <w:name w:val="Стиль многоуровневый7"/>
    <w:qFormat/>
    <w:rsid w:val="005A7B06"/>
  </w:style>
  <w:style w:type="numbering" w:customStyle="1" w:styleId="83">
    <w:name w:val="Стиль многоуровневый8"/>
    <w:qFormat/>
    <w:rsid w:val="005A7B06"/>
  </w:style>
  <w:style w:type="numbering" w:customStyle="1" w:styleId="93">
    <w:name w:val="Стиль многоуровневый9"/>
    <w:qFormat/>
    <w:rsid w:val="005A7B06"/>
  </w:style>
  <w:style w:type="table" w:styleId="afffffffb">
    <w:name w:val="Table Grid"/>
    <w:basedOn w:val="a1"/>
    <w:uiPriority w:val="59"/>
    <w:rsid w:val="00785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e">
    <w:name w:val="Table Grid 2"/>
    <w:basedOn w:val="a1"/>
    <w:rsid w:val="005A7B0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table" w:styleId="1f5">
    <w:name w:val="Table Grid 1"/>
    <w:basedOn w:val="a1"/>
    <w:rsid w:val="005A7B06"/>
    <w:pPr>
      <w:jc w:val="both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lastRow">
      <w:rPr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</w:rPr>
    </w:tblStylePr>
  </w:style>
  <w:style w:type="table" w:styleId="afffffffc">
    <w:name w:val="Table Elegant"/>
    <w:basedOn w:val="a1"/>
    <w:rsid w:val="005A7B0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Grid 6"/>
    <w:basedOn w:val="a1"/>
    <w:rsid w:val="005A7B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f6">
    <w:name w:val="Сетка таблицы1"/>
    <w:basedOn w:val="a1"/>
    <w:rsid w:val="00E50D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Hyperlink"/>
    <w:basedOn w:val="a0"/>
    <w:uiPriority w:val="99"/>
    <w:semiHidden/>
    <w:unhideWhenUsed/>
    <w:rsid w:val="007B5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go.php?id=9139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.znanium.com/go.php?id=10722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C789-D557-408D-9422-017E5438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>работы</cp:keywords>
  <dc:description/>
  <cp:lastModifiedBy>Алексей</cp:lastModifiedBy>
  <cp:revision>4</cp:revision>
  <cp:lastPrinted>2019-02-15T10:04:00Z</cp:lastPrinted>
  <dcterms:created xsi:type="dcterms:W3CDTF">2020-03-09T14:47:00Z</dcterms:created>
  <dcterms:modified xsi:type="dcterms:W3CDTF">2020-04-16T03:01:00Z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